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22849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Республика Дагестан </w:t>
      </w:r>
      <w:bookmarkEnd w:id="1"/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МР Хунзахский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Хиндахская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Гусейнов Г.М.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71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май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2187961)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Хиндах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6228492" w:id="5"/>
    <w:p>
      <w:pPr>
        <w:sectPr>
          <w:pgSz w:w="11906" w:h="16383" w:orient="portrait"/>
        </w:sectPr>
      </w:pPr>
    </w:p>
    <w:bookmarkEnd w:id="5"/>
    <w:bookmarkEnd w:id="0"/>
    <w:bookmarkStart w:name="block-1622849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16228493" w:id="8"/>
    <w:p>
      <w:pPr>
        <w:sectPr>
          <w:pgSz w:w="11906" w:h="16383" w:orient="portrait"/>
        </w:sectPr>
      </w:pPr>
    </w:p>
    <w:bookmarkEnd w:id="8"/>
    <w:bookmarkEnd w:id="6"/>
    <w:bookmarkStart w:name="block-16228495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16228495" w:id="12"/>
    <w:p>
      <w:pPr>
        <w:sectPr>
          <w:pgSz w:w="11906" w:h="16383" w:orient="portrait"/>
        </w:sectPr>
      </w:pPr>
    </w:p>
    <w:bookmarkEnd w:id="12"/>
    <w:bookmarkEnd w:id="9"/>
    <w:bookmarkStart w:name="block-16228496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16228496" w:id="16"/>
    <w:p>
      <w:pPr>
        <w:sectPr>
          <w:pgSz w:w="11906" w:h="16383" w:orient="portrait"/>
        </w:sectPr>
      </w:pPr>
    </w:p>
    <w:bookmarkEnd w:id="16"/>
    <w:bookmarkEnd w:id="13"/>
    <w:bookmarkStart w:name="block-16228490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https://ped-kopilka.ru/uchiteljam-predmetnikam/izobrazitelnoe-iskustvo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228490" w:id="18"/>
    <w:p>
      <w:pPr>
        <w:sectPr>
          <w:pgSz w:w="16383" w:h="11906" w:orient="landscape"/>
        </w:sectPr>
      </w:pPr>
    </w:p>
    <w:bookmarkEnd w:id="18"/>
    <w:bookmarkEnd w:id="17"/>
    <w:bookmarkStart w:name="block-16228491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https://infourok.ru/urokigra-kvn-po-izo-klassi-2618059.html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>
        <w:trPr>
          <w:trHeight w:val="300" w:hRule="atLeast"/>
          <w:trHeight w:val="144" w:hRule="atLeast"/>
        </w:trPr>
        <w:tc>
          <w:tcPr>
            <w:tcW w:w="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228491" w:id="20"/>
    <w:p>
      <w:pPr>
        <w:sectPr>
          <w:pgSz w:w="16383" w:h="11906" w:orient="landscape"/>
        </w:sectPr>
      </w:pPr>
    </w:p>
    <w:bookmarkEnd w:id="20"/>
    <w:bookmarkEnd w:id="19"/>
    <w:bookmarkStart w:name="block-16228494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7 класс/ Шпикалова Т.Л., Ершова Л.В., Поровская Г.А. и другие; под редакцией Шпикаловой Т.Л., Акционерное общество «Издательство «Просвещение»</w:t>
      </w:r>
      <w:bookmarkEnd w:id="22"/>
    </w:p>
    <w:p>
      <w:pPr>
        <w:spacing w:before="0" w:after="0" w:line="480"/>
        <w:ind w:left="120"/>
        <w:jc w:val="left"/>
      </w:pPr>
      <w:bookmarkStart w:name="6dd35848-e36b-4acb-b5c4-2cdb1dad2998" w:id="23"/>
      <w:r>
        <w:rPr>
          <w:rFonts w:ascii="Times New Roman" w:hAnsi="Times New Roman"/>
          <w:b w:val="false"/>
          <w:i w:val="false"/>
          <w:color w:val="000000"/>
          <w:sz w:val="28"/>
        </w:rPr>
        <w:t>нет</w:t>
      </w:r>
      <w:bookmarkEnd w:id="23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7f88a84-cde6-45cc-9a12-309dd9b67dab" w:id="24"/>
      <w:r>
        <w:rPr>
          <w:rFonts w:ascii="Times New Roman" w:hAnsi="Times New Roman"/>
          <w:b w:val="false"/>
          <w:i w:val="false"/>
          <w:color w:val="000000"/>
          <w:sz w:val="28"/>
        </w:rPr>
        <w:t>https://infourok.ru/urokigra-kvn-po-izo-klassi-2618059.html</w:t>
      </w:r>
      <w:bookmarkEnd w:id="24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25"/>
      <w:r>
        <w:rPr>
          <w:rFonts w:ascii="Times New Roman" w:hAnsi="Times New Roman"/>
          <w:b w:val="false"/>
          <w:i w:val="false"/>
          <w:color w:val="000000"/>
          <w:sz w:val="28"/>
        </w:rPr>
        <w:t>https://infourok.ru/urokigra-kvn-po-izo-klassi-2618059.html</w:t>
      </w:r>
      <w:bookmarkEnd w:id="25"/>
    </w:p>
    <w:bookmarkStart w:name="block-16228494" w:id="26"/>
    <w:p>
      <w:pPr>
        <w:sectPr>
          <w:pgSz w:w="11906" w:h="16383" w:orient="portrait"/>
        </w:sectPr>
      </w:pPr>
    </w:p>
    <w:bookmarkEnd w:id="26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infourok.ru/urokigra-kvn-po-izo-klassi-2618059.html" Type="http://schemas.openxmlformats.org/officeDocument/2006/relationships/hyperlink" Id="rId4"/>
    <Relationship TargetMode="External" Target="https://infourok.ru/urokigra-kvn-po-izo-klassi-2618059.html" Type="http://schemas.openxmlformats.org/officeDocument/2006/relationships/hyperlink" Id="rId5"/>
    <Relationship TargetMode="External" Target="https://infourok.ru/urokigra-kvn-po-izo-klassi-2618059.html" Type="http://schemas.openxmlformats.org/officeDocument/2006/relationships/hyperlink" Id="rId6"/>
    <Relationship TargetMode="External" Target="https://infourok.ru/urokigra-kvn-po-izo-klassi-2618059.html" Type="http://schemas.openxmlformats.org/officeDocument/2006/relationships/hyperlink" Id="rId7"/>
    <Relationship TargetMode="External" Target="https://infourok.ru/urokigra-kvn-po-izo-klassi-2618059.html" Type="http://schemas.openxmlformats.org/officeDocument/2006/relationships/hyperlink" Id="rId8"/>
    <Relationship TargetMode="External" Target="https://infourok.ru/urokigra-kvn-po-izo-klassi-2618059.html" Type="http://schemas.openxmlformats.org/officeDocument/2006/relationships/hyperlink" Id="rId9"/>
    <Relationship TargetMode="External" Target="https://ped-kopilka.ru/uchiteljam-predmetnikam/izobrazitelnoe-iskustvo" Type="http://schemas.openxmlformats.org/officeDocument/2006/relationships/hyperlink" Id="rId10"/>
    <Relationship TargetMode="External" Target="https://infourok.ru/urokigra-kvn-po-izo-klassi-2618059.html" Type="http://schemas.openxmlformats.org/officeDocument/2006/relationships/hyperlink" Id="rId11"/>
    <Relationship TargetMode="External" Target="https://infourok.ru/urokigra-kvn-po-izo-klassi-2618059.html" Type="http://schemas.openxmlformats.org/officeDocument/2006/relationships/hyperlink" Id="rId12"/>
    <Relationship TargetMode="External" Target="https://infourok.ru/urokigra-kvn-po-izo-klassi-2618059.html" Type="http://schemas.openxmlformats.org/officeDocument/2006/relationships/hyperlink" Id="rId13"/>
    <Relationship TargetMode="External" Target="https://infourok.ru/urokigra-kvn-po-izo-klassi-2618059.html" Type="http://schemas.openxmlformats.org/officeDocument/2006/relationships/hyperlink" Id="rId14"/>
    <Relationship TargetMode="External" Target="https://infourok.ru/urokigra-kvn-po-izo-klassi-2618059.html" Type="http://schemas.openxmlformats.org/officeDocument/2006/relationships/hyperlink" Id="rId15"/>
    <Relationship TargetMode="External" Target="https://infourok.ru/urokigra-kvn-po-izo-klassi-2618059.html" Type="http://schemas.openxmlformats.org/officeDocument/2006/relationships/hyperlink" Id="rId16"/>
    <Relationship TargetMode="External" Target="https://infourok.ru/urokigra-kvn-po-izo-klassi-2618059.html" Type="http://schemas.openxmlformats.org/officeDocument/2006/relationships/hyperlink" Id="rId17"/>
    <Relationship TargetMode="External" Target="https://infourok.ru/urokigra-kvn-po-izo-klassi-2618059.html" Type="http://schemas.openxmlformats.org/officeDocument/2006/relationships/hyperlink" Id="rId18"/>
    <Relationship TargetMode="External" Target="https://infourok.ru/urokigra-kvn-po-izo-klassi-2618059.html" Type="http://schemas.openxmlformats.org/officeDocument/2006/relationships/hyperlink" Id="rId19"/>
    <Relationship TargetMode="External" Target="https://infourok.ru/urokigra-kvn-po-izo-klassi-2618059.html" Type="http://schemas.openxmlformats.org/officeDocument/2006/relationships/hyperlink" Id="rId20"/>
    <Relationship TargetMode="External" Target="https://infourok.ru/urokigra-kvn-po-izo-klassi-2618059.html" Type="http://schemas.openxmlformats.org/officeDocument/2006/relationships/hyperlink" Id="rId21"/>
    <Relationship TargetMode="External" Target="https://infourok.ru/urokigra-kvn-po-izo-klassi-2618059.html" Type="http://schemas.openxmlformats.org/officeDocument/2006/relationships/hyperlink" Id="rId22"/>
    <Relationship TargetMode="External" Target="https://infourok.ru/urokigra-kvn-po-izo-klassi-2618059.html" Type="http://schemas.openxmlformats.org/officeDocument/2006/relationships/hyperlink" Id="rId23"/>
    <Relationship TargetMode="External" Target="https://infourok.ru/urokigra-kvn-po-izo-klassi-2618059.html" Type="http://schemas.openxmlformats.org/officeDocument/2006/relationships/hyperlink" Id="rId2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