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6993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МО"Хузахский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МО"Практикум"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Магомедова З.М.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2503897)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8699301" w:id="5"/>
    <w:p>
      <w:pPr>
        <w:sectPr>
          <w:pgSz w:w="11906" w:h="16383" w:orient="portrait"/>
        </w:sectPr>
      </w:pPr>
    </w:p>
    <w:bookmarkEnd w:id="5"/>
    <w:bookmarkEnd w:id="0"/>
    <w:bookmarkStart w:name="block-1869930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18699302" w:id="8"/>
    <w:p>
      <w:pPr>
        <w:sectPr>
          <w:pgSz w:w="11906" w:h="16383" w:orient="portrait"/>
        </w:sectPr>
      </w:pPr>
    </w:p>
    <w:bookmarkEnd w:id="8"/>
    <w:bookmarkEnd w:id="6"/>
    <w:bookmarkStart w:name="block-1869930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8699303" w:id="18"/>
    <w:p>
      <w:pPr>
        <w:sectPr>
          <w:pgSz w:w="11906" w:h="16383" w:orient="portrait"/>
        </w:sectPr>
      </w:pPr>
    </w:p>
    <w:bookmarkEnd w:id="18"/>
    <w:bookmarkEnd w:id="9"/>
    <w:bookmarkStart w:name="block-18699297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8699297" w:id="33"/>
    <w:p>
      <w:pPr>
        <w:sectPr>
          <w:pgSz w:w="11906" w:h="16383" w:orient="portrait"/>
        </w:sectPr>
      </w:pPr>
    </w:p>
    <w:bookmarkEnd w:id="33"/>
    <w:bookmarkEnd w:id="19"/>
    <w:bookmarkStart w:name="block-18699298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99298" w:id="35"/>
    <w:p>
      <w:pPr>
        <w:sectPr>
          <w:pgSz w:w="16383" w:h="11906" w:orient="landscape"/>
        </w:sectPr>
      </w:pPr>
    </w:p>
    <w:bookmarkEnd w:id="35"/>
    <w:bookmarkEnd w:id="34"/>
    <w:bookmarkStart w:name="block-18699299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Уч. 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значение выражений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функция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 произведения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 произведения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у=х2 и у=х3 и их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у=х2 и у=х3 и их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у=х2 и их у=х3 и их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Уч.ru.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системы линейных уравнений с двумя переменными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степень натуральным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99299" w:id="37"/>
    <w:p>
      <w:pPr>
        <w:sectPr>
          <w:pgSz w:w="16383" w:h="11906" w:orient="landscape"/>
        </w:sectPr>
      </w:pPr>
    </w:p>
    <w:bookmarkEnd w:id="37"/>
    <w:bookmarkEnd w:id="36"/>
    <w:bookmarkStart w:name="block-18699300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8699300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382" Type="http://schemas.openxmlformats.org/officeDocument/2006/relationships/hyperlink" Id="rId26"/>
    <Relationship TargetMode="External" Target="https://m.edsoo.ru/7f4211de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276e" Type="http://schemas.openxmlformats.org/officeDocument/2006/relationships/hyperlink" Id="rId35"/>
    <Relationship TargetMode="External" Target="https://m.edsoo.ru/7f422930" Type="http://schemas.openxmlformats.org/officeDocument/2006/relationships/hyperlink" Id="rId36"/>
    <Relationship TargetMode="External" Target="https://m.edsoo.ru/7f422af2" Type="http://schemas.openxmlformats.org/officeDocument/2006/relationships/hyperlink" Id="rId37"/>
    <Relationship TargetMode="External" Target="https://m.edsoo.ru/7f422cc8" Type="http://schemas.openxmlformats.org/officeDocument/2006/relationships/hyperlink" Id="rId38"/>
    <Relationship TargetMode="External" Target="https://m.edsoo.ru/7f422fca" Type="http://schemas.openxmlformats.org/officeDocument/2006/relationships/hyperlink" Id="rId39"/>
    <Relationship TargetMode="External" Target="https://m.edsoo.ru/7f423182" Type="http://schemas.openxmlformats.org/officeDocument/2006/relationships/hyperlink" Id="rId40"/>
    <Relationship TargetMode="External" Target="https://m.edsoo.ru/7f42432a" Type="http://schemas.openxmlformats.org/officeDocument/2006/relationships/hyperlink" Id="rId41"/>
    <Relationship TargetMode="External" Target="https://m.edsoo.ru/7f424c12" Type="http://schemas.openxmlformats.org/officeDocument/2006/relationships/hyperlink" Id="rId42"/>
    <Relationship TargetMode="External" Target="https://m.edsoo.ru/7f424fd2" Type="http://schemas.openxmlformats.org/officeDocument/2006/relationships/hyperlink" Id="rId43"/>
    <Relationship TargetMode="External" Target="https://m.edsoo.ru/7f4251d0" Type="http://schemas.openxmlformats.org/officeDocument/2006/relationships/hyperlink" Id="rId44"/>
    <Relationship TargetMode="External" Target="https://m.edsoo.ru/7f423312" Type="http://schemas.openxmlformats.org/officeDocument/2006/relationships/hyperlink" Id="rId45"/>
    <Relationship TargetMode="External" Target="https://m.edsoo.ru/7f4237fe" Type="http://schemas.openxmlformats.org/officeDocument/2006/relationships/hyperlink" Id="rId46"/>
    <Relationship TargetMode="External" Target="https://m.edsoo.ru/7f4239de" Type="http://schemas.openxmlformats.org/officeDocument/2006/relationships/hyperlink" Id="rId47"/>
    <Relationship TargetMode="External" Target="https://m.edsoo.ru/7f420482" Type="http://schemas.openxmlformats.org/officeDocument/2006/relationships/hyperlink" Id="rId48"/>
    <Relationship TargetMode="External" Target="https://m.edsoo.ru/7f42064e" Type="http://schemas.openxmlformats.org/officeDocument/2006/relationships/hyperlink" Id="rId49"/>
    <Relationship TargetMode="External" Target="https://m.edsoo.ru/7f420806" Type="http://schemas.openxmlformats.org/officeDocument/2006/relationships/hyperlink" Id="rId50"/>
    <Relationship TargetMode="External" Target="https://m.edsoo.ru/7f420e6e" Type="http://schemas.openxmlformats.org/officeDocument/2006/relationships/hyperlink" Id="rId51"/>
    <Relationship TargetMode="External" Target="https://m.edsoo.ru/7f427c32" Type="http://schemas.openxmlformats.org/officeDocument/2006/relationships/hyperlink" Id="rId52"/>
    <Relationship TargetMode="External" Target="https://m.edsoo.ru/7f427e8a" Type="http://schemas.openxmlformats.org/officeDocument/2006/relationships/hyperlink" Id="rId53"/>
    <Relationship TargetMode="External" Target="https://m.edsoo.ru/7f42836c" Type="http://schemas.openxmlformats.org/officeDocument/2006/relationships/hyperlink" Id="rId54"/>
    <Relationship TargetMode="External" Target="https://m.edsoo.ru/7f42865a" Type="http://schemas.openxmlformats.org/officeDocument/2006/relationships/hyperlink" Id="rId55"/>
    <Relationship TargetMode="External" Target="https://m.edsoo.ru/7f4287d6" Type="http://schemas.openxmlformats.org/officeDocument/2006/relationships/hyperlink" Id="rId56"/>
    <Relationship TargetMode="External" Target="https://m.edsoo.ru/7f421044" Type="http://schemas.openxmlformats.org/officeDocument/2006/relationships/hyperlink" Id="rId57"/>
    <Relationship TargetMode="External" Target="https://m.edsoo.ru/7f41dff2" Type="http://schemas.openxmlformats.org/officeDocument/2006/relationships/hyperlink" Id="rId58"/>
    <Relationship TargetMode="External" Target="https://m.edsoo.ru/7f41e16e" Type="http://schemas.openxmlformats.org/officeDocument/2006/relationships/hyperlink" Id="rId59"/>
    <Relationship TargetMode="External" Target="https://m.edsoo.ru/7f41e42a" Type="http://schemas.openxmlformats.org/officeDocument/2006/relationships/hyperlink" Id="rId60"/>
    <Relationship TargetMode="External" Target="https://m.edsoo.ru/7f41e8a8" Type="http://schemas.openxmlformats.org/officeDocument/2006/relationships/hyperlink" Id="rId61"/>
    <Relationship TargetMode="External" Target="https://m.edsoo.ru/7f41ed80" Type="http://schemas.openxmlformats.org/officeDocument/2006/relationships/hyperlink" Id="rId62"/>
    <Relationship TargetMode="External" Target="https://m.edsoo.ru/7f41ea24" Type="http://schemas.openxmlformats.org/officeDocument/2006/relationships/hyperlink" Id="rId63"/>
    <Relationship TargetMode="External" Target="https://m.edsoo.ru/7f41ef06" Type="http://schemas.openxmlformats.org/officeDocument/2006/relationships/hyperlink" Id="rId64"/>
    <Relationship TargetMode="External" Target="https://m.edsoo.ru/7f41f078" Type="http://schemas.openxmlformats.org/officeDocument/2006/relationships/hyperlink" Id="rId65"/>
    <Relationship TargetMode="External" Target="https://m.edsoo.ru/7f41f1fe" Type="http://schemas.openxmlformats.org/officeDocument/2006/relationships/hyperlink" Id="rId66"/>
    <Relationship TargetMode="External" Target="https://m.edsoo.ru/7f427282" Type="http://schemas.openxmlformats.org/officeDocument/2006/relationships/hyperlink" Id="rId67"/>
    <Relationship TargetMode="External" Target="https://m.edsoo.ru/7f427412" Type="http://schemas.openxmlformats.org/officeDocument/2006/relationships/hyperlink" Id="rId68"/>
    <Relationship TargetMode="External" Target="https://m.edsoo.ru/7f41f50a" Type="http://schemas.openxmlformats.org/officeDocument/2006/relationships/hyperlink" Id="rId69"/>
    <Relationship TargetMode="External" Target="https://m.edsoo.ru/7f429c6c" Type="http://schemas.openxmlformats.org/officeDocument/2006/relationships/hyperlink" Id="rId70"/>
    <Relationship TargetMode="External" Target="https://m.edsoo.ru/7f4218be" Type="http://schemas.openxmlformats.org/officeDocument/2006/relationships/hyperlink" Id="rId71"/>
    <Relationship TargetMode="External" Target="https://m.edsoo.ru/7f4209a0" Type="http://schemas.openxmlformats.org/officeDocument/2006/relationships/hyperlink" Id="rId72"/>
    <Relationship TargetMode="External" Target="https://m.edsoo.ru/7f42464a" Type="http://schemas.openxmlformats.org/officeDocument/2006/relationships/hyperlink" Id="rId73"/>
    <Relationship TargetMode="External" Target="https://m.edsoo.ru/7f4284de" Type="http://schemas.openxmlformats.org/officeDocument/2006/relationships/hyperlink" Id="rId74"/>
    <Relationship TargetMode="External" Target="https://m.edsoo.ru/7f41de76" Type="http://schemas.openxmlformats.org/officeDocument/2006/relationships/hyperlink" Id="rId75"/>
    <Relationship TargetMode="External" Target="https://m.edsoo.ru/7f426d1e" Type="http://schemas.openxmlformats.org/officeDocument/2006/relationships/hyperlink" Id="rId76"/>
    <Relationship TargetMode="External" Target="https://m.edsoo.ru/7f42a0e0" Type="http://schemas.openxmlformats.org/officeDocument/2006/relationships/hyperlink" Id="rId77"/>
    <Relationship TargetMode="External" Target="https://m.edsoo.ru/7f42a27a" Type="http://schemas.openxmlformats.org/officeDocument/2006/relationships/hyperlink" Id="rId78"/>
    <Relationship TargetMode="External" Target="https://m.edsoo.ru/7f429f32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