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289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2302878-3db0-4430-b965-beb49ae37eb8" w:id="1"/>
      <w:r>
        <w:rPr>
          <w:rFonts w:ascii="Times New Roman" w:hAnsi="Times New Roman"/>
          <w:b/>
          <w:i w:val="false"/>
          <w:color w:val="000000"/>
          <w:sz w:val="28"/>
        </w:rPr>
        <w:t xml:space="preserve">Муниципальное казенное общеобразовательное учреждение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d3be732f-7677-4313-980d-011f22249434" w:id="2"/>
      <w:r>
        <w:rPr>
          <w:rFonts w:ascii="Times New Roman" w:hAnsi="Times New Roman"/>
          <w:b/>
          <w:i w:val="false"/>
          <w:color w:val="000000"/>
          <w:sz w:val="28"/>
        </w:rPr>
        <w:t>МР Хунзахский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Хиндахская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Г.М.Гусейнов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70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104338)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a62a166-1d4f-48ae-b70c-7ad4265c785c" w:id="3"/>
      <w:r>
        <w:rPr>
          <w:rFonts w:ascii="Times New Roman" w:hAnsi="Times New Roman"/>
          <w:b/>
          <w:i w:val="false"/>
          <w:color w:val="000000"/>
          <w:sz w:val="28"/>
        </w:rPr>
        <w:t>Хиндах</w:t>
      </w:r>
      <w:bookmarkEnd w:id="3"/>
      <w:r>
        <w:rPr>
          <w:rFonts w:ascii="Times New Roman" w:hAnsi="Times New Roman"/>
          <w:b/>
          <w:i w:val="false"/>
          <w:color w:val="000000"/>
          <w:sz w:val="28"/>
        </w:rPr>
        <w:t xml:space="preserve">‌ </w:t>
      </w:r>
      <w:bookmarkStart w:name="01d20740-99c3-4bc3-a83d-cf5caa3ff97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28931" w:id="5"/>
    <w:p>
      <w:pPr>
        <w:sectPr>
          <w:pgSz w:w="11906" w:h="16383" w:orient="portrait"/>
        </w:sectPr>
      </w:pPr>
    </w:p>
    <w:bookmarkEnd w:id="5"/>
    <w:bookmarkEnd w:id="0"/>
    <w:bookmarkStart w:name="block-72893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val="false"/>
          <w:i w:val="false"/>
          <w:color w:val="000000"/>
          <w:sz w:val="28"/>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728936" w:id="7"/>
    <w:p>
      <w:pPr>
        <w:sectPr>
          <w:pgSz w:w="11906" w:h="16383" w:orient="portrait"/>
        </w:sectPr>
      </w:pPr>
    </w:p>
    <w:bookmarkEnd w:id="7"/>
    <w:bookmarkEnd w:id="6"/>
    <w:bookmarkStart w:name="block-72893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Тема 2. Азиатская (Восточная)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728937" w:id="9"/>
    <w:p>
      <w:pPr>
        <w:sectPr>
          <w:pgSz w:w="11906" w:h="16383" w:orient="portrait"/>
        </w:sectPr>
      </w:pPr>
    </w:p>
    <w:bookmarkEnd w:id="9"/>
    <w:bookmarkEnd w:id="8"/>
    <w:bookmarkStart w:name="block-72893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728933" w:id="11"/>
    <w:p>
      <w:pPr>
        <w:sectPr>
          <w:pgSz w:w="11906" w:h="16383" w:orient="portrait"/>
        </w:sectPr>
      </w:pPr>
    </w:p>
    <w:bookmarkEnd w:id="11"/>
    <w:bookmarkEnd w:id="10"/>
    <w:bookmarkStart w:name="block-72893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https://infourok.ru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https://m.edsoo.ru/7f413b38</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https://m.edsoo.ru/7f413b38</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https://resh.edu.ru</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Оболочки Земли. Литосфера - каменная оболочка Земли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https://m.edsoo.ru/7f413b38</w:t>
              </w:r>
            </w:hyperlink>
            <w:r>
              <w:rPr>
                <w:rFonts w:ascii="Times New Roman" w:hAnsi="Times New Roman"/>
                <w:b w:val="false"/>
                <w:i w:val="false"/>
                <w:color w:val="000000"/>
                <w:sz w:val="24"/>
              </w:rPr>
              <w:t xml:space="preserve"> </w:t>
            </w:r>
            <w:hyperlink r:id="rId2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https://resh.edu.ru</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https://m.edsoo.ru/7f413b38</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https://resh.edu.ru</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https://m.edsoo.ru/7f413b38</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https://m.edsoo.ru/7f414f38</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https://resh.edu.ru</w:t>
              </w:r>
            </w:hyperlink>
          </w:p>
        </w:tc>
      </w:tr>
      <w:tr>
        <w:trPr>
          <w:trHeight w:val="1980"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https://m.edsoo.ru/7f414f38</w:t>
              </w:r>
            </w:hyperlink>
            <w:r>
              <w:rPr>
                <w:rFonts w:ascii="Times New Roman" w:hAnsi="Times New Roman"/>
                <w:b w:val="false"/>
                <w:i w:val="false"/>
                <w:color w:val="000000"/>
                <w:sz w:val="24"/>
              </w:rPr>
              <w:t xml:space="preserve"> </w:t>
            </w:r>
            <w:hyperlink r:id="rId3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https://resh.edu.ru</w:t>
              </w:r>
            </w:hyperlink>
          </w:p>
        </w:tc>
      </w:tr>
      <w:tr>
        <w:trPr>
          <w:trHeight w:val="109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https://m.edsoo.ru/7f414f38</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https://resh.edu.ru</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https://m.edsoo.ru/7f414f38</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https://resh.edu.ru</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https://m.edsoo.ru/7f414f38</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https://m.edsoo.ru/7f416c48</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https://m.edsoo.ru/7f416c48</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https://m.edsoo.ru/7f416c48</w:t>
              </w:r>
            </w:hyperlink>
            <w:r>
              <w:rPr>
                <w:rFonts w:ascii="Times New Roman" w:hAnsi="Times New Roman"/>
                <w:b w:val="false"/>
                <w:i w:val="false"/>
                <w:color w:val="000000"/>
                <w:sz w:val="24"/>
              </w:rPr>
              <w:t xml:space="preserve"> </w:t>
            </w:r>
            <w:hyperlink r:id="rId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https://infourok.ru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https://m.edsoo.ru/7f416c48</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https://m.edsoo.ru/7f416c48</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https://m.edsoo.ru/7f416c48</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162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https://m.edsoo.ru/7f416c48</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https://m.edsoo.ru/7f416c48</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https://resh.edu.ru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https://m.edsoo.ru/7f416c48</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https://m.edsoo.ru/7f416c48</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2">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https://resh.edu.ru</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https://resh.edu.ru</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https://resh.edu.ru</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8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7">
              <w:r>
                <w:rPr>
                  <w:rFonts w:ascii="Times New Roman" w:hAnsi="Times New Roman"/>
                  <w:b w:val="false"/>
                  <w:i w:val="false"/>
                  <w:color w:val="0000ff"/>
                  <w:sz w:val="22"/>
                  <w:u w:val="single"/>
                </w:rPr>
                <w:t>https://resh.edu.ru</w:t>
              </w:r>
            </w:hyperlink>
          </w:p>
        </w:tc>
      </w:tr>
      <w:tr>
        <w:trPr>
          <w:trHeight w:val="180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90">
              <w:r>
                <w:rPr>
                  <w:rFonts w:ascii="Times New Roman" w:hAnsi="Times New Roman"/>
                  <w:b w:val="false"/>
                  <w:i w:val="false"/>
                  <w:color w:val="0000ff"/>
                  <w:sz w:val="22"/>
                  <w:u w:val="single"/>
                </w:rPr>
                <w:t>https://resh.edu.ru</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https://resh.edu.ru</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https://resh.edu.ru</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https://resh.edu.ru</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https://resh.edu.ru</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https://resh.edu.ru</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https://resh.edu.ru</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https://m.edsoo.ru/7f418d72</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https://resh.edu.ru</w:t>
              </w:r>
            </w:hyperlink>
          </w:p>
        </w:tc>
      </w:tr>
      <w:tr>
        <w:trPr>
          <w:trHeight w:val="93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https://resh.edu.ru</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https://resh.edu.ru</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https://resh.edu.ru</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https://resh.edu.ru</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https://resh.edu.ru</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https://resh.edu.ru</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https://resh.edu.ru</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https://resh.edu.ru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https://resh.edu.ru</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https://resh.edu.ru</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https://resh.edu.ru</w:t>
              </w:r>
            </w:hyperlink>
          </w:p>
        </w:tc>
      </w:tr>
      <w:tr>
        <w:trPr>
          <w:trHeight w:val="36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5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https://resh.edu.ru</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https://m.edsoo.ru/7f41b112</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jc w:val="left"/>
            </w:pPr>
          </w:p>
        </w:tc>
      </w:tr>
    </w:tbl>
    <w:p>
      <w:pPr>
        <w:sectPr>
          <w:pgSz w:w="16383" w:h="11906" w:orient="landscape"/>
        </w:sectPr>
      </w:pPr>
    </w:p>
    <w:bookmarkStart w:name="block-728932" w:id="13"/>
    <w:p>
      <w:pPr>
        <w:sectPr>
          <w:pgSz w:w="16383" w:h="11906" w:orient="landscape"/>
        </w:sectPr>
      </w:pPr>
    </w:p>
    <w:bookmarkEnd w:id="13"/>
    <w:bookmarkEnd w:id="12"/>
    <w:bookmarkStart w:name="block-72893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https://m.edsoo.ru/88650186</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https://resh.edu.ru</w:t>
              </w:r>
            </w:hyperlink>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https://m.edsoo.ru/886502ee</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https://resh.edu.ru</w:t>
              </w:r>
            </w:hyperlink>
          </w:p>
        </w:tc>
      </w:tr>
      <w:tr>
        <w:trPr>
          <w:trHeight w:val="65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https://m.edsoo.ru/8865041a</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https://resh.edu.ru</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https://m.edsoo.ru/88650528</w:t>
              </w:r>
            </w:hyperlink>
            <w:r>
              <w:rPr>
                <w:rFonts w:ascii="Times New Roman" w:hAnsi="Times New Roman"/>
                <w:b w:val="false"/>
                <w:i w:val="false"/>
                <w:color w:val="000000"/>
                <w:sz w:val="24"/>
              </w:rPr>
              <w:t xml:space="preserve"> </w:t>
            </w:r>
            <w:hyperlink r:id="rId16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68">
              <w:r>
                <w:rPr>
                  <w:rFonts w:ascii="Times New Roman" w:hAnsi="Times New Roman"/>
                  <w:b w:val="false"/>
                  <w:i w:val="false"/>
                  <w:color w:val="0000ff"/>
                  <w:sz w:val="22"/>
                  <w:u w:val="single"/>
                </w:rPr>
                <w:t>https://resh.edu.ru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 Три пути в Индию. Открытие Нового света — экспедиция Х. Колумба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https://m.edsoo.ru/88650640</w:t>
              </w:r>
            </w:hyperlink>
            <w:r>
              <w:rPr>
                <w:rFonts w:ascii="Times New Roman" w:hAnsi="Times New Roman"/>
                <w:b w:val="false"/>
                <w:i w:val="false"/>
                <w:color w:val="000000"/>
                <w:sz w:val="24"/>
              </w:rPr>
              <w:t xml:space="preserve"> </w:t>
            </w:r>
            <w:hyperlink r:id="rId17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https://resh.edu.ru</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https://m.edsoo.ru/88650776</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https://m.edsoo.ru/88650924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https://resh.edu.ru</w:t>
              </w:r>
            </w:hyperlink>
          </w:p>
        </w:tc>
      </w:tr>
      <w:tr>
        <w:trPr>
          <w:trHeight w:val="38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https://m.edsoo.ru/88650b04</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https://resh.edu.ru</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https://m.edsoo.ru/88650c26</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https://m.edsoo.ru/88650d70</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https://resh.edu.ru</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https://m.edsoo.ru/88650f0a</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https://m.edsoo.ru/88651090</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https://resh.edu.ru</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https://m.edsoo.ru/88651252</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https://resh.edu.ru</w:t>
              </w:r>
            </w:hyperlink>
          </w:p>
        </w:tc>
      </w:tr>
      <w:tr>
        <w:trPr>
          <w:trHeight w:val="5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https://m.edsoo.ru/8865139c</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https://resh.edu.ru</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https://m.edsoo.ru/886514b4</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https://resh.edu.ru</w:t>
              </w:r>
            </w:hyperlink>
          </w:p>
        </w:tc>
      </w:tr>
      <w:tr>
        <w:trPr>
          <w:trHeight w:val="64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https://m.edsoo.ru/886516bc</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https://resh.edu.ru</w:t>
              </w:r>
            </w:hyperlink>
          </w:p>
        </w:tc>
      </w:tr>
      <w:tr>
        <w:trPr>
          <w:trHeight w:val="45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https://m.edsoo.ru/886519be</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https://resh.edu.ru</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https://m.edsoo.ru/88651ad6</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https://resh.edu.ru</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Mytext</w:t>
            </w: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https://m.edsoo.ru/88651d92</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https://resh.edu.ru</w:t>
              </w:r>
            </w:hyperlink>
          </w:p>
        </w:tc>
      </w:tr>
      <w:tr>
        <w:trPr>
          <w:trHeight w:val="41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https://m.edsoo.ru/88652008</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https://resh.edu.ru</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https://m.edsoo.ru/886521c0</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20">
              <w:r>
                <w:rPr>
                  <w:rFonts w:ascii="Times New Roman" w:hAnsi="Times New Roman"/>
                  <w:b w:val="false"/>
                  <w:i w:val="false"/>
                  <w:color w:val="0000ff"/>
                  <w:sz w:val="22"/>
                  <w:u w:val="single"/>
                </w:rPr>
                <w:t>https://resh.edu.ru</w:t>
              </w:r>
            </w:hyperlink>
          </w:p>
        </w:tc>
      </w:tr>
      <w:tr>
        <w:trPr>
          <w:trHeight w:val="54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https://m.edsoo.ru/886522ec</w:t>
              </w:r>
            </w:hyperlink>
            <w:r>
              <w:rPr>
                <w:rFonts w:ascii="Times New Roman" w:hAnsi="Times New Roman"/>
                <w:b w:val="false"/>
                <w:i w:val="false"/>
                <w:color w:val="000000"/>
                <w:sz w:val="24"/>
              </w:rPr>
              <w:t xml:space="preserve"> </w:t>
            </w:r>
            <w:hyperlink r:id="rId22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23">
              <w:r>
                <w:rPr>
                  <w:rFonts w:ascii="Times New Roman" w:hAnsi="Times New Roman"/>
                  <w:b w:val="false"/>
                  <w:i w:val="false"/>
                  <w:color w:val="0000ff"/>
                  <w:sz w:val="22"/>
                  <w:u w:val="single"/>
                </w:rPr>
                <w:t>https://resh.edu.ru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Mytext</w:t>
            </w: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твердая оболочка Земли. Методы изучения земных глубин. Внутреннее строение Земли: ядро, мантия, земная кора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https://m.edsoo.ru/8865240e</w:t>
              </w:r>
            </w:hyperlink>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26">
              <w:r>
                <w:rPr>
                  <w:rFonts w:ascii="Times New Roman" w:hAnsi="Times New Roman"/>
                  <w:b w:val="false"/>
                  <w:i w:val="false"/>
                  <w:color w:val="0000ff"/>
                  <w:sz w:val="22"/>
                  <w:u w:val="single"/>
                </w:rPr>
                <w:t>https://resh.edu.ru</w:t>
              </w:r>
            </w:hyperlink>
          </w:p>
        </w:tc>
      </w:tr>
      <w:tr>
        <w:trPr>
          <w:trHeight w:val="38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https://m.edsoo.ru/886525b2</w:t>
              </w:r>
            </w:hyperlink>
            <w:r>
              <w:rPr>
                <w:rFonts w:ascii="Times New Roman" w:hAnsi="Times New Roman"/>
                <w:b w:val="false"/>
                <w:i w:val="false"/>
                <w:color w:val="000000"/>
                <w:sz w:val="24"/>
              </w:rPr>
              <w:t xml:space="preserve"> </w:t>
            </w:r>
            <w:hyperlink r:id="rId22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https://resh.edu.ru</w:t>
              </w:r>
            </w:hyperlink>
          </w:p>
        </w:tc>
      </w:tr>
      <w:tr>
        <w:trPr>
          <w:trHeight w:val="48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https://m.edsoo.ru/88652724</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https://resh.edu.ru</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https://m.edsoo.ru/88652972</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35">
              <w:r>
                <w:rPr>
                  <w:rFonts w:ascii="Times New Roman" w:hAnsi="Times New Roman"/>
                  <w:b w:val="false"/>
                  <w:i w:val="false"/>
                  <w:color w:val="0000ff"/>
                  <w:sz w:val="22"/>
                  <w:u w:val="single"/>
                </w:rPr>
                <w:t>https://resh.edu.ru</w:t>
              </w:r>
            </w:hyperlink>
          </w:p>
        </w:tc>
      </w:tr>
      <w:tr>
        <w:trPr>
          <w:trHeight w:val="69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https://m.edsoo.ru/88652bf2</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https://resh.edu.ru</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https://m.edsoo.ru/88652d50</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https://resh.edu.ru</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https://m.edsoo.ru/88652e68</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https://resh.edu.ru</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Mytext</w:t>
            </w:r>
          </w:p>
        </w:tc>
      </w:tr>
      <w:tr>
        <w:trPr>
          <w:trHeight w:val="49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https://m.edsoo.ru/88652f9e</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https://m.edsoo.ru/886530d4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https://resh.edu.ru</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https://m.edsoo.ru/886531ec</w:t>
              </w:r>
            </w:hyperlink>
            <w:r>
              <w:rPr>
                <w:rFonts w:ascii="Times New Roman" w:hAnsi="Times New Roman"/>
                <w:b w:val="false"/>
                <w:i w:val="false"/>
                <w:color w:val="000000"/>
                <w:sz w:val="24"/>
              </w:rPr>
              <w:t xml:space="preserve"> </w:t>
            </w:r>
            <w:hyperlink r:id="rId25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53">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https://m.edsoo.ru/88653502</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56">
              <w:r>
                <w:rPr>
                  <w:rFonts w:ascii="Times New Roman" w:hAnsi="Times New Roman"/>
                  <w:b w:val="false"/>
                  <w:i w:val="false"/>
                  <w:color w:val="0000ff"/>
                  <w:sz w:val="22"/>
                  <w:u w:val="single"/>
                </w:rPr>
                <w:t>https://resh.edu.ru</w:t>
              </w:r>
            </w:hyperlink>
          </w:p>
        </w:tc>
      </w:tr>
      <w:tr>
        <w:trPr>
          <w:trHeight w:val="34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https://m.edsoo.ru/886536e2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https://resh.edu.ru</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https://m.edsoo.ru/88653994</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https://resh.edu.ru</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https://m.edsoo.ru/88653b2e</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65">
              <w:r>
                <w:rPr>
                  <w:rFonts w:ascii="Times New Roman" w:hAnsi="Times New Roman"/>
                  <w:b w:val="false"/>
                  <w:i w:val="false"/>
                  <w:color w:val="0000ff"/>
                  <w:sz w:val="22"/>
                  <w:u w:val="single"/>
                </w:rPr>
                <w:t>https://resh.edu.ru</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https://m.edsoo.ru/88653e12</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https://resh.edu.ru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https://m.edsoo.ru/88653f5c</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https://resh.edu.ru</w:t>
              </w:r>
            </w:hyperlink>
          </w:p>
        </w:tc>
      </w:tr>
      <w:tr>
        <w:trPr>
          <w:trHeight w:val="65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https://m.edsoo.ru/88654074</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https://resh.edu.ru</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Mytext</w:t>
            </w: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https://m.edsoo.ru/88654466</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77">
              <w:r>
                <w:rPr>
                  <w:rFonts w:ascii="Times New Roman" w:hAnsi="Times New Roman"/>
                  <w:b w:val="false"/>
                  <w:i w:val="false"/>
                  <w:color w:val="0000ff"/>
                  <w:sz w:val="22"/>
                  <w:u w:val="single"/>
                </w:rPr>
                <w:t>https://resh.edu.ru</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https://m.edsoo.ru/886545c4</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https://resh.edu.ru</w:t>
              </w:r>
            </w:hyperlink>
          </w:p>
        </w:tc>
      </w:tr>
      <w:tr>
        <w:trPr>
          <w:trHeight w:val="33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https://m.edsoo.ru/886546e6</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https://resh.edu.ru</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 Бризы. Муссоны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https://m.edsoo.ru/88654844</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Образование облаков.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https://m.edsoo.ru/886549ca</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https://resh.edu.ru</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https://m.edsoo.ru/88654b14</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92">
              <w:r>
                <w:rPr>
                  <w:rFonts w:ascii="Times New Roman" w:hAnsi="Times New Roman"/>
                  <w:b w:val="false"/>
                  <w:i w:val="false"/>
                  <w:color w:val="0000ff"/>
                  <w:sz w:val="22"/>
                  <w:u w:val="single"/>
                </w:rPr>
                <w:t>https://resh.edu.ru</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https://m.edsoo.ru/88654c54</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https://resh.edu.ru</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https://m.edsoo.ru/88654f2e</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https://resh.edu.ru</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Взаимовлияние человека и атмосферы. Адаптация человека к климатическим условиям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https://m.edsoo.ru/886551a4</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https://resh.edu.ru</w:t>
              </w:r>
            </w:hyperlink>
          </w:p>
        </w:tc>
      </w:tr>
      <w:tr>
        <w:trPr>
          <w:trHeight w:val="66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https://m.edsoo.ru/88655302</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04">
              <w:r>
                <w:rPr>
                  <w:rFonts w:ascii="Times New Roman" w:hAnsi="Times New Roman"/>
                  <w:b w:val="false"/>
                  <w:i w:val="false"/>
                  <w:color w:val="0000ff"/>
                  <w:sz w:val="22"/>
                  <w:u w:val="single"/>
                </w:rPr>
                <w:t>https://resh.edu.ru</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https://m.edsoo.ru/8865541a</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07">
              <w:r>
                <w:rPr>
                  <w:rFonts w:ascii="Times New Roman" w:hAnsi="Times New Roman"/>
                  <w:b w:val="false"/>
                  <w:i w:val="false"/>
                  <w:color w:val="0000ff"/>
                  <w:sz w:val="22"/>
                  <w:u w:val="single"/>
                </w:rPr>
                <w:t>https://resh.edu.ru</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Mytext</w:t>
            </w: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https://m.edsoo.ru/88655654</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https://resh.edu.ru</w:t>
              </w:r>
            </w:hyperlink>
          </w:p>
        </w:tc>
      </w:tr>
      <w:tr>
        <w:trPr>
          <w:trHeight w:val="33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https://m.edsoo.ru/886557c6</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13">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https://m.edsoo.ru/88655942</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https://resh.edu.ru</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https://m.edsoo.ru/88655af0</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https://resh.edu.ru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https://m.edsoo.ru/88655e24</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0.25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https://m.edsoo.ru/88655f50</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https://resh.edu.ru</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по теме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https://m.edsoo.ru/886560ae</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28">
              <w:r>
                <w:rPr>
                  <w:rFonts w:ascii="Times New Roman" w:hAnsi="Times New Roman"/>
                  <w:b w:val="false"/>
                  <w:i w:val="false"/>
                  <w:color w:val="0000ff"/>
                  <w:sz w:val="22"/>
                  <w:u w:val="single"/>
                </w:rPr>
                <w:t>https://resh.edu.ru</w:t>
              </w:r>
            </w:hyperlink>
          </w:p>
        </w:tc>
      </w:tr>
      <w:tr>
        <w:trPr>
          <w:trHeight w:val="15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https://m.edsoo.ru/8865627a</w:t>
              </w:r>
            </w:hyperlink>
            <w:r>
              <w:rPr>
                <w:rFonts w:ascii="Times New Roman" w:hAnsi="Times New Roman"/>
                <w:b w:val="false"/>
                <w:i w:val="false"/>
                <w:color w:val="000000"/>
                <w:sz w:val="24"/>
              </w:rPr>
              <w:t xml:space="preserve"> </w:t>
            </w:r>
            <w:hyperlink r:id="rId33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31">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Образование почвы и плодородие почв.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https://m.edsoo.ru/886563ba</w:t>
              </w:r>
            </w:hyperlink>
            <w:r>
              <w:rPr>
                <w:rFonts w:ascii="Times New Roman" w:hAnsi="Times New Roman"/>
                <w:b w:val="false"/>
                <w:i w:val="false"/>
                <w:color w:val="000000"/>
                <w:sz w:val="24"/>
              </w:rPr>
              <w:t xml:space="preserve"> </w:t>
            </w:r>
            <w:hyperlink r:id="rId33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34">
              <w:r>
                <w:rPr>
                  <w:rFonts w:ascii="Times New Roman" w:hAnsi="Times New Roman"/>
                  <w:b w:val="false"/>
                  <w:i w:val="false"/>
                  <w:color w:val="0000ff"/>
                  <w:sz w:val="22"/>
                  <w:u w:val="single"/>
                </w:rPr>
                <w:t>https://resh.edu.ru</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https://m.edsoo.ru/886564dc</w:t>
              </w:r>
            </w:hyperlink>
            <w:r>
              <w:rPr>
                <w:rFonts w:ascii="Times New Roman" w:hAnsi="Times New Roman"/>
                <w:b w:val="false"/>
                <w:i w:val="false"/>
                <w:color w:val="000000"/>
                <w:sz w:val="24"/>
              </w:rPr>
              <w:t xml:space="preserve"> </w:t>
            </w:r>
            <w:hyperlink r:id="rId33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https://resh.edu.ru</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https://m.edsoo.ru/88656630</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Целостность, зональность, ритмичность 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https://m.edsoo.ru/88656874</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43">
              <w:r>
                <w:rPr>
                  <w:rFonts w:ascii="Times New Roman" w:hAnsi="Times New Roman"/>
                  <w:b w:val="false"/>
                  <w:i w:val="false"/>
                  <w:color w:val="0000ff"/>
                  <w:sz w:val="22"/>
                  <w:u w:val="single"/>
                </w:rPr>
                <w:t>https://resh.edu.ru</w:t>
              </w:r>
            </w:hyperlink>
          </w:p>
        </w:tc>
      </w:tr>
      <w:tr>
        <w:trPr>
          <w:trHeight w:val="49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https://m.edsoo.ru/886569fa</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https://resh.edu.ru</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Контрольная работа по теме "Географическая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https://m.edsoo.ru/88656b1c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https://m.edsoo.ru/88656d60</w:t>
              </w:r>
            </w:hyperlink>
            <w:r>
              <w:rPr>
                <w:rFonts w:ascii="Times New Roman" w:hAnsi="Times New Roman"/>
                <w:b w:val="false"/>
                <w:i w:val="false"/>
                <w:color w:val="000000"/>
                <w:sz w:val="24"/>
              </w:rPr>
              <w:t xml:space="preserve"> </w:t>
            </w:r>
            <w:hyperlink r:id="rId34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50">
              <w:r>
                <w:rPr>
                  <w:rFonts w:ascii="Times New Roman" w:hAnsi="Times New Roman"/>
                  <w:b w:val="false"/>
                  <w:i w:val="false"/>
                  <w:color w:val="0000ff"/>
                  <w:sz w:val="22"/>
                  <w:u w:val="single"/>
                </w:rPr>
                <w:t>https://resh.ru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https://m.edsoo.ru/88656e8c</w:t>
              </w:r>
            </w:hyperlink>
            <w:r>
              <w:rPr>
                <w:rFonts w:ascii="Times New Roman" w:hAnsi="Times New Roman"/>
                <w:b w:val="false"/>
                <w:i w:val="false"/>
                <w:color w:val="000000"/>
                <w:sz w:val="24"/>
              </w:rPr>
              <w:t xml:space="preserve"> </w:t>
            </w:r>
            <w:hyperlink r:id="rId35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https://m.edsoo.ru/88656f9a</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https://resh.edu.ru</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https://m.edsoo.ru/886570b2</w:t>
              </w:r>
            </w:hyperlink>
            <w:r>
              <w:rPr>
                <w:rFonts w:ascii="Times New Roman" w:hAnsi="Times New Roman"/>
                <w:b w:val="false"/>
                <w:i w:val="false"/>
                <w:color w:val="000000"/>
                <w:sz w:val="24"/>
              </w:rPr>
              <w:t xml:space="preserve"> </w:t>
            </w:r>
            <w:hyperlink r:id="rId35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59">
              <w:r>
                <w:rPr>
                  <w:rFonts w:ascii="Times New Roman" w:hAnsi="Times New Roman"/>
                  <w:b w:val="false"/>
                  <w:i w:val="false"/>
                  <w:color w:val="0000ff"/>
                  <w:sz w:val="22"/>
                  <w:u w:val="single"/>
                </w:rPr>
                <w:t>https://resh.edu.ru</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https://m.edsoo.ru/88657288</w:t>
              </w:r>
            </w:hyperlink>
            <w:r>
              <w:rPr>
                <w:rFonts w:ascii="Times New Roman" w:hAnsi="Times New Roman"/>
                <w:b w:val="false"/>
                <w:i w:val="false"/>
                <w:color w:val="000000"/>
                <w:sz w:val="24"/>
              </w:rPr>
              <w:t xml:space="preserve"> </w:t>
            </w:r>
            <w:hyperlink r:id="rId36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62">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https://m.edsoo.ru/88657440</w:t>
              </w:r>
            </w:hyperlink>
            <w:r>
              <w:rPr>
                <w:rFonts w:ascii="Times New Roman" w:hAnsi="Times New Roman"/>
                <w:b w:val="false"/>
                <w:i w:val="false"/>
                <w:color w:val="000000"/>
                <w:sz w:val="24"/>
              </w:rPr>
              <w:t xml:space="preserve"> </w:t>
            </w:r>
            <w:hyperlink r:id="rId36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65">
              <w:r>
                <w:rPr>
                  <w:rFonts w:ascii="Times New Roman" w:hAnsi="Times New Roman"/>
                  <w:b w:val="false"/>
                  <w:i w:val="false"/>
                  <w:color w:val="0000ff"/>
                  <w:sz w:val="22"/>
                  <w:u w:val="single"/>
                </w:rPr>
                <w:t>https://resh.edu.ru</w:t>
              </w:r>
            </w:hyperlink>
          </w:p>
        </w:tc>
      </w:tr>
      <w:tr>
        <w:trPr>
          <w:trHeight w:val="17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https://m.edsoo.ru/8865759e</w:t>
              </w:r>
            </w:hyperlink>
            <w:r>
              <w:rPr>
                <w:rFonts w:ascii="Times New Roman" w:hAnsi="Times New Roman"/>
                <w:b w:val="false"/>
                <w:i w:val="false"/>
                <w:color w:val="000000"/>
                <w:sz w:val="24"/>
              </w:rPr>
              <w:t xml:space="preserve"> </w:t>
            </w:r>
            <w:hyperlink r:id="rId36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https://m.edsoo.ru/886576de</w:t>
              </w:r>
            </w:hyperlink>
            <w:r>
              <w:rPr>
                <w:rFonts w:ascii="Times New Roman" w:hAnsi="Times New Roman"/>
                <w:b w:val="false"/>
                <w:i w:val="false"/>
                <w:color w:val="000000"/>
                <w:sz w:val="24"/>
              </w:rPr>
              <w:t xml:space="preserve"> </w:t>
            </w:r>
            <w:hyperlink r:id="rId37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71">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Пояса атмосферного давления на Земле. Воздушные массы, их типы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https://m.edsoo.ru/88657800</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74">
              <w:r>
                <w:rPr>
                  <w:rFonts w:ascii="Times New Roman" w:hAnsi="Times New Roman"/>
                  <w:b w:val="false"/>
                  <w:i w:val="false"/>
                  <w:color w:val="0000ff"/>
                  <w:sz w:val="22"/>
                  <w:u w:val="single"/>
                </w:rPr>
                <w:t>https://resh.edu.ru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Преобладающие ветры — тропические (экваториальные) муссоны, пассаты тропических широт, западные ветры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https://m.edsoo.ru/88657b3e</w:t>
              </w:r>
            </w:hyperlink>
            <w:r>
              <w:rPr>
                <w:rFonts w:ascii="Times New Roman" w:hAnsi="Times New Roman"/>
                <w:b w:val="false"/>
                <w:i w:val="false"/>
                <w:color w:val="000000"/>
                <w:sz w:val="24"/>
              </w:rPr>
              <w:t xml:space="preserve"> </w:t>
            </w:r>
            <w:hyperlink r:id="rId37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77">
              <w:r>
                <w:rPr>
                  <w:rFonts w:ascii="Times New Roman" w:hAnsi="Times New Roman"/>
                  <w:b w:val="false"/>
                  <w:i w:val="false"/>
                  <w:color w:val="0000ff"/>
                  <w:sz w:val="22"/>
                  <w:u w:val="single"/>
                </w:rPr>
                <w:t>https://resh.edu.ru</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https://m.edsoo.ru/88657ca6</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основных и переходных климатических поясов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https://m.edsoo.ru/88658444</w:t>
              </w:r>
            </w:hyperlink>
            <w:r>
              <w:rPr>
                <w:rFonts w:ascii="Times New Roman" w:hAnsi="Times New Roman"/>
                <w:b w:val="false"/>
                <w:i w:val="false"/>
                <w:color w:val="000000"/>
                <w:sz w:val="24"/>
              </w:rPr>
              <w:t xml:space="preserve"> </w:t>
            </w:r>
            <w:hyperlink r:id="rId38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https://resh.edu.ru</w:t>
              </w:r>
            </w:hyperlink>
          </w:p>
        </w:tc>
      </w:tr>
      <w:tr>
        <w:trPr>
          <w:trHeight w:val="37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https://m.edsoo.ru/886586c4</w:t>
              </w:r>
            </w:hyperlink>
            <w:r>
              <w:rPr>
                <w:rFonts w:ascii="Times New Roman" w:hAnsi="Times New Roman"/>
                <w:b w:val="false"/>
                <w:i w:val="false"/>
                <w:color w:val="000000"/>
                <w:sz w:val="24"/>
              </w:rPr>
              <w:t xml:space="preserve"> </w:t>
            </w:r>
            <w:hyperlink r:id="rId38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86">
              <w:r>
                <w:rPr>
                  <w:rFonts w:ascii="Times New Roman" w:hAnsi="Times New Roman"/>
                  <w:b w:val="false"/>
                  <w:i w:val="false"/>
                  <w:color w:val="0000ff"/>
                  <w:sz w:val="22"/>
                  <w:u w:val="single"/>
                </w:rPr>
                <w:t>https://resh.edu.ru</w:t>
              </w:r>
            </w:hyperlink>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https://m.edsoo.ru/88657f94</w:t>
              </w:r>
            </w:hyperlink>
            <w:r>
              <w:rPr>
                <w:rFonts w:ascii="Times New Roman" w:hAnsi="Times New Roman"/>
                <w:b w:val="false"/>
                <w:i w:val="false"/>
                <w:color w:val="000000"/>
                <w:sz w:val="24"/>
              </w:rPr>
              <w:t xml:space="preserve"> </w:t>
            </w:r>
            <w:hyperlink r:id="rId38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89">
              <w:r>
                <w:rPr>
                  <w:rFonts w:ascii="Times New Roman" w:hAnsi="Times New Roman"/>
                  <w:b w:val="false"/>
                  <w:i w:val="false"/>
                  <w:color w:val="0000ff"/>
                  <w:sz w:val="22"/>
                  <w:u w:val="single"/>
                </w:rPr>
                <w:t>https://resh.edu.ru</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https://m.edsoo.ru/886587f0</w:t>
              </w:r>
            </w:hyperlink>
            <w:r>
              <w:rPr>
                <w:rFonts w:ascii="Times New Roman" w:hAnsi="Times New Roman"/>
                <w:b w:val="false"/>
                <w:i w:val="false"/>
                <w:color w:val="000000"/>
                <w:sz w:val="24"/>
              </w:rPr>
              <w:t xml:space="preserve"> </w:t>
            </w:r>
            <w:hyperlink r:id="rId39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92">
              <w:r>
                <w:rPr>
                  <w:rFonts w:ascii="Times New Roman" w:hAnsi="Times New Roman"/>
                  <w:b w:val="false"/>
                  <w:i w:val="false"/>
                  <w:color w:val="0000ff"/>
                  <w:sz w:val="22"/>
                  <w:u w:val="single"/>
                </w:rPr>
                <w:t>https://resh.edu.ru</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https://m.edsoo.ru/88658f52</w:t>
              </w:r>
            </w:hyperlink>
            <w:r>
              <w:rPr>
                <w:rFonts w:ascii="Times New Roman" w:hAnsi="Times New Roman"/>
                <w:b w:val="false"/>
                <w:i w:val="false"/>
                <w:color w:val="000000"/>
                <w:sz w:val="24"/>
              </w:rPr>
              <w:t xml:space="preserve"> </w:t>
            </w:r>
            <w:hyperlink r:id="rId39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95">
              <w:r>
                <w:rPr>
                  <w:rFonts w:ascii="Times New Roman" w:hAnsi="Times New Roman"/>
                  <w:b w:val="false"/>
                  <w:i w:val="false"/>
                  <w:color w:val="0000ff"/>
                  <w:sz w:val="22"/>
                  <w:u w:val="single"/>
                </w:rPr>
                <w:t>https://resh.edu.ru</w:t>
              </w:r>
            </w:hyperlink>
          </w:p>
        </w:tc>
      </w:tr>
      <w:tr>
        <w:trPr>
          <w:trHeight w:val="92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https://m.edsoo.ru/886590ce</w:t>
              </w:r>
            </w:hyperlink>
            <w:r>
              <w:rPr>
                <w:rFonts w:ascii="Times New Roman" w:hAnsi="Times New Roman"/>
                <w:b w:val="false"/>
                <w:i w:val="false"/>
                <w:color w:val="000000"/>
                <w:sz w:val="24"/>
              </w:rPr>
              <w:t xml:space="preserve"> </w:t>
            </w:r>
            <w:hyperlink r:id="rId39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https://resh.edu.ru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https://m.edsoo.ru/88659272</w:t>
              </w:r>
            </w:hyperlink>
            <w:r>
              <w:rPr>
                <w:rFonts w:ascii="Times New Roman" w:hAnsi="Times New Roman"/>
                <w:b w:val="false"/>
                <w:i w:val="false"/>
                <w:color w:val="000000"/>
                <w:sz w:val="24"/>
              </w:rPr>
              <w:t xml:space="preserve"> </w:t>
            </w:r>
            <w:hyperlink r:id="rId40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https://resh.edu.ru</w:t>
              </w:r>
            </w:hyperlink>
          </w:p>
        </w:tc>
      </w:tr>
      <w:tr>
        <w:trPr>
          <w:trHeight w:val="54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https://m.edsoo.ru/8865939e</w:t>
              </w:r>
            </w:hyperlink>
            <w:r>
              <w:rPr>
                <w:rFonts w:ascii="Times New Roman" w:hAnsi="Times New Roman"/>
                <w:b w:val="false"/>
                <w:i w:val="false"/>
                <w:color w:val="000000"/>
                <w:sz w:val="24"/>
              </w:rPr>
              <w:t xml:space="preserve"> </w:t>
            </w:r>
            <w:hyperlink r:id="rId40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04">
              <w:r>
                <w:rPr>
                  <w:rFonts w:ascii="Times New Roman" w:hAnsi="Times New Roman"/>
                  <w:b w:val="false"/>
                  <w:i w:val="false"/>
                  <w:color w:val="0000ff"/>
                  <w:sz w:val="22"/>
                  <w:u w:val="single"/>
                </w:rPr>
                <w:t>https://resh.edu.ru</w:t>
              </w:r>
            </w:hyperlink>
          </w:p>
        </w:tc>
      </w:tr>
      <w:tr>
        <w:trPr>
          <w:trHeight w:val="20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https://m.edsoo.ru/88659538</w:t>
              </w:r>
            </w:hyperlink>
            <w:r>
              <w:rPr>
                <w:rFonts w:ascii="Times New Roman" w:hAnsi="Times New Roman"/>
                <w:b w:val="false"/>
                <w:i w:val="false"/>
                <w:color w:val="000000"/>
                <w:sz w:val="24"/>
              </w:rPr>
              <w:t xml:space="preserve"> </w:t>
            </w:r>
            <w:hyperlink r:id="rId40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https://resh.edu.ru</w:t>
              </w:r>
            </w:hyperlink>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https://m.edsoo.ru/88659664</w:t>
              </w:r>
            </w:hyperlink>
            <w:r>
              <w:rPr>
                <w:rFonts w:ascii="Times New Roman" w:hAnsi="Times New Roman"/>
                <w:b w:val="false"/>
                <w:i w:val="false"/>
                <w:color w:val="000000"/>
                <w:sz w:val="24"/>
              </w:rPr>
              <w:t xml:space="preserve"> </w:t>
            </w:r>
            <w:hyperlink r:id="rId40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10">
              <w:r>
                <w:rPr>
                  <w:rFonts w:ascii="Times New Roman" w:hAnsi="Times New Roman"/>
                  <w:b w:val="false"/>
                  <w:i w:val="false"/>
                  <w:color w:val="0000ff"/>
                  <w:sz w:val="22"/>
                  <w:u w:val="single"/>
                </w:rPr>
                <w:t>https://resh.edu.ru</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https://m.edsoo.ru/886597ae</w:t>
              </w:r>
            </w:hyperlink>
            <w:r>
              <w:rPr>
                <w:rFonts w:ascii="Times New Roman" w:hAnsi="Times New Roman"/>
                <w:b w:val="false"/>
                <w:i w:val="false"/>
                <w:color w:val="000000"/>
                <w:sz w:val="24"/>
              </w:rPr>
              <w:t xml:space="preserve"> </w:t>
            </w:r>
            <w:hyperlink r:id="rId41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https://resh.edu.ru</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https://m.edsoo.ru/886599d4</w:t>
              </w:r>
            </w:hyperlink>
            <w:r>
              <w:rPr>
                <w:rFonts w:ascii="Times New Roman" w:hAnsi="Times New Roman"/>
                <w:b w:val="false"/>
                <w:i w:val="false"/>
                <w:color w:val="000000"/>
                <w:sz w:val="24"/>
              </w:rPr>
              <w:t xml:space="preserve"> </w:t>
            </w:r>
            <w:hyperlink r:id="rId41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16">
              <w:r>
                <w:rPr>
                  <w:rFonts w:ascii="Times New Roman" w:hAnsi="Times New Roman"/>
                  <w:b w:val="false"/>
                  <w:i w:val="false"/>
                  <w:color w:val="0000ff"/>
                  <w:sz w:val="22"/>
                  <w:u w:val="single"/>
                </w:rPr>
                <w:t>https://resh.edu.ru</w:t>
              </w:r>
            </w:hyperlink>
          </w:p>
        </w:tc>
      </w:tr>
      <w:tr>
        <w:trPr>
          <w:trHeight w:val="19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https://m.edsoo.ru/88659b28</w:t>
              </w:r>
            </w:hyperlink>
            <w:r>
              <w:rPr>
                <w:rFonts w:ascii="Times New Roman" w:hAnsi="Times New Roman"/>
                <w:b w:val="false"/>
                <w:i w:val="false"/>
                <w:color w:val="000000"/>
                <w:sz w:val="24"/>
              </w:rPr>
              <w:t xml:space="preserve"> </w:t>
            </w:r>
            <w:hyperlink r:id="rId41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https://resh.edu.ru</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https://m.edsoo.ru/88659f24</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22">
              <w:r>
                <w:rPr>
                  <w:rFonts w:ascii="Times New Roman" w:hAnsi="Times New Roman"/>
                  <w:b w:val="false"/>
                  <w:i w:val="false"/>
                  <w:color w:val="0000ff"/>
                  <w:sz w:val="22"/>
                  <w:u w:val="single"/>
                </w:rPr>
                <w:t>https://resh.edu.ru</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https://m.edsoo.ru/8865a4ce</w:t>
              </w:r>
            </w:hyperlink>
            <w:r>
              <w:rPr>
                <w:rFonts w:ascii="Times New Roman" w:hAnsi="Times New Roman"/>
                <w:b w:val="false"/>
                <w:i w:val="false"/>
                <w:color w:val="000000"/>
                <w:sz w:val="24"/>
              </w:rPr>
              <w:t xml:space="preserve"> </w:t>
            </w:r>
            <w:hyperlink r:id="rId42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25">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https://m.edsoo.ru/8865a62c</w:t>
              </w:r>
            </w:hyperlink>
            <w:r>
              <w:rPr>
                <w:rFonts w:ascii="Times New Roman" w:hAnsi="Times New Roman"/>
                <w:b w:val="false"/>
                <w:i w:val="false"/>
                <w:color w:val="000000"/>
                <w:sz w:val="24"/>
              </w:rPr>
              <w:t xml:space="preserve"> </w:t>
            </w:r>
            <w:hyperlink r:id="rId42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28">
              <w:r>
                <w:rPr>
                  <w:rFonts w:ascii="Times New Roman" w:hAnsi="Times New Roman"/>
                  <w:b w:val="false"/>
                  <w:i w:val="false"/>
                  <w:color w:val="0000ff"/>
                  <w:sz w:val="22"/>
                  <w:u w:val="single"/>
                </w:rPr>
                <w:t>https://resh.edu.ru</w:t>
              </w:r>
            </w:hyperlink>
          </w:p>
        </w:tc>
      </w:tr>
      <w:tr>
        <w:trPr>
          <w:trHeight w:val="55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https://m.edsoo.ru/8865ab2c</w:t>
              </w:r>
            </w:hyperlink>
            <w:r>
              <w:rPr>
                <w:rFonts w:ascii="Times New Roman" w:hAnsi="Times New Roman"/>
                <w:b w:val="false"/>
                <w:i w:val="false"/>
                <w:color w:val="000000"/>
                <w:sz w:val="24"/>
              </w:rPr>
              <w:t xml:space="preserve"> </w:t>
            </w:r>
            <w:hyperlink r:id="rId43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31">
              <w:r>
                <w:rPr>
                  <w:rFonts w:ascii="Times New Roman" w:hAnsi="Times New Roman"/>
                  <w:b w:val="false"/>
                  <w:i w:val="false"/>
                  <w:color w:val="0000ff"/>
                  <w:sz w:val="22"/>
                  <w:u w:val="single"/>
                </w:rPr>
                <w:t>https://resh.edu.ru</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https://m.edsoo.ru/8865b72a</w:t>
              </w:r>
            </w:hyperlink>
            <w:r>
              <w:rPr>
                <w:rFonts w:ascii="Times New Roman" w:hAnsi="Times New Roman"/>
                <w:b w:val="false"/>
                <w:i w:val="false"/>
                <w:color w:val="000000"/>
                <w:sz w:val="24"/>
              </w:rPr>
              <w:t xml:space="preserve"> </w:t>
            </w:r>
            <w:hyperlink r:id="rId43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34">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https://m.edsoo.ru/8865a79e</w:t>
              </w:r>
            </w:hyperlink>
            <w:r>
              <w:rPr>
                <w:rFonts w:ascii="Times New Roman" w:hAnsi="Times New Roman"/>
                <w:b w:val="false"/>
                <w:i w:val="false"/>
                <w:color w:val="000000"/>
                <w:sz w:val="24"/>
              </w:rPr>
              <w:t xml:space="preserve"> </w:t>
            </w:r>
            <w:hyperlink r:id="rId43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37">
              <w:r>
                <w:rPr>
                  <w:rFonts w:ascii="Times New Roman" w:hAnsi="Times New Roman"/>
                  <w:b w:val="false"/>
                  <w:i w:val="false"/>
                  <w:color w:val="0000ff"/>
                  <w:sz w:val="22"/>
                  <w:u w:val="single"/>
                </w:rPr>
                <w:t>https://resh.edu.ru</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https://m.edsoo.ru/8865ac76</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https://m.edsoo.ru/8865b932</w:t>
              </w:r>
            </w:hyperlink>
            <w:r>
              <w:rPr>
                <w:rFonts w:ascii="Times New Roman" w:hAnsi="Times New Roman"/>
                <w:b w:val="false"/>
                <w:i w:val="false"/>
                <w:color w:val="000000"/>
                <w:sz w:val="24"/>
              </w:rPr>
              <w:t xml:space="preserve"> </w:t>
            </w:r>
            <w:hyperlink r:id="rId44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41">
              <w:r>
                <w:rPr>
                  <w:rFonts w:ascii="Times New Roman" w:hAnsi="Times New Roman"/>
                  <w:b w:val="false"/>
                  <w:i w:val="false"/>
                  <w:color w:val="0000ff"/>
                  <w:sz w:val="22"/>
                  <w:u w:val="single"/>
                </w:rPr>
                <w:t>https://resh.tdu.ru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https://m.edsoo.ru/8865a97e</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https://resh.edu.ru</w:t>
              </w:r>
            </w:hyperlink>
          </w:p>
        </w:tc>
      </w:tr>
      <w:tr>
        <w:trPr>
          <w:trHeight w:val="48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https://m.edsoo.ru/8865ad98</w:t>
              </w:r>
            </w:hyperlink>
            <w:r>
              <w:rPr>
                <w:rFonts w:ascii="Times New Roman" w:hAnsi="Times New Roman"/>
                <w:b w:val="false"/>
                <w:i w:val="false"/>
                <w:color w:val="000000"/>
                <w:sz w:val="24"/>
              </w:rPr>
              <w:t xml:space="preserve"> </w:t>
            </w:r>
            <w:hyperlink r:id="rId44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47">
              <w:r>
                <w:rPr>
                  <w:rFonts w:ascii="Times New Roman" w:hAnsi="Times New Roman"/>
                  <w:b w:val="false"/>
                  <w:i w:val="false"/>
                  <w:color w:val="0000ff"/>
                  <w:sz w:val="22"/>
                  <w:u w:val="single"/>
                </w:rPr>
                <w:t>https://resh.edu.ru</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https://m.edsoo.ru/8865ba86</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https://resh.edu.ru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"Сравнение географического положения двух (любых) южных материков"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w:t>
            </w:r>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w:t>
            </w: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w:t>
            </w:r>
          </w:p>
        </w:tc>
      </w:tr>
      <w:tr>
        <w:trPr>
          <w:trHeight w:val="49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https://m.edsoo.ru/8865bba8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https://resh.edu.ru</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"Южные материки". Контрольная работа по теме "Южные материки"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https://m.edsoo.ru/8865be6e</w:t>
              </w:r>
            </w:hyperlink>
            <w:r>
              <w:rPr>
                <w:rFonts w:ascii="Times New Roman" w:hAnsi="Times New Roman"/>
                <w:b w:val="false"/>
                <w:i w:val="false"/>
                <w:color w:val="000000"/>
                <w:sz w:val="24"/>
              </w:rPr>
              <w:t xml:space="preserve"> </w:t>
            </w:r>
            <w:hyperlink r:id="rId45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56">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 История открытия и освоения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https://m.edsoo.ru/8865c4d6</w:t>
              </w:r>
            </w:hyperlink>
            <w:r>
              <w:rPr>
                <w:rFonts w:ascii="Times New Roman" w:hAnsi="Times New Roman"/>
                <w:b w:val="false"/>
                <w:i w:val="false"/>
                <w:color w:val="000000"/>
                <w:sz w:val="24"/>
              </w:rPr>
              <w:t xml:space="preserve"> </w:t>
            </w:r>
            <w:hyperlink r:id="rId45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https://resh.edu.ru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https://m.edsoo.ru/8865ca6c</w:t>
              </w:r>
            </w:hyperlink>
            <w:r>
              <w:rPr>
                <w:rFonts w:ascii="Times New Roman" w:hAnsi="Times New Roman"/>
                <w:b w:val="false"/>
                <w:i w:val="false"/>
                <w:color w:val="000000"/>
                <w:sz w:val="24"/>
              </w:rPr>
              <w:t xml:space="preserve"> </w:t>
            </w:r>
            <w:hyperlink r:id="rId46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62">
              <w:r>
                <w:rPr>
                  <w:rFonts w:ascii="Times New Roman" w:hAnsi="Times New Roman"/>
                  <w:b w:val="false"/>
                  <w:i w:val="false"/>
                  <w:color w:val="0000ff"/>
                  <w:sz w:val="22"/>
                  <w:u w:val="single"/>
                </w:rPr>
                <w:t>https://resh.edu.ru</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16.03.2024 </w:t>
            </w:r>
          </w:p>
        </w:tc>
        <w:tc>
          <w:tcPr>
            <w:tcW w:w="1957" w:type="dxa"/>
            <w:tcBorders/>
            <w:tcMar>
              <w:top w:w="50" w:type="dxa"/>
              <w:left w:w="100" w:type="dxa"/>
            </w:tcMar>
            <w:vAlign w:val="center"/>
          </w:tcPr>
          <w:p>
            <w:pPr>
              <w:spacing w:before="0" w:after="0"/>
              <w:ind w:left="135"/>
              <w:jc w:val="left"/>
            </w:pPr>
            <w:hyperlink r:id="rId46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64">
              <w:r>
                <w:rPr>
                  <w:rFonts w:ascii="Times New Roman" w:hAnsi="Times New Roman"/>
                  <w:b w:val="false"/>
                  <w:i w:val="false"/>
                  <w:color w:val="0000ff"/>
                  <w:sz w:val="22"/>
                  <w:u w:val="single"/>
                </w:rPr>
                <w:t>https://resh.edu.ru</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hyperlink r:id="rId46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66">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https://m.edsoo.ru/8865bfb8</w:t>
              </w:r>
            </w:hyperlink>
            <w:r>
              <w:rPr>
                <w:rFonts w:ascii="Times New Roman" w:hAnsi="Times New Roman"/>
                <w:b w:val="false"/>
                <w:i w:val="false"/>
                <w:color w:val="000000"/>
                <w:sz w:val="24"/>
              </w:rPr>
              <w:t xml:space="preserve"> </w:t>
            </w:r>
            <w:hyperlink r:id="rId46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https://resh.edu.ru</w:t>
              </w:r>
            </w:hyperlink>
          </w:p>
        </w:tc>
      </w:tr>
      <w:tr>
        <w:trPr>
          <w:trHeight w:val="17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https://m.edsoo.ru/8865c0d0</w:t>
              </w:r>
            </w:hyperlink>
            <w:r>
              <w:rPr>
                <w:rFonts w:ascii="Times New Roman" w:hAnsi="Times New Roman"/>
                <w:b w:val="false"/>
                <w:i w:val="false"/>
                <w:color w:val="000000"/>
                <w:sz w:val="24"/>
              </w:rPr>
              <w:t xml:space="preserve"> </w:t>
            </w:r>
            <w:hyperlink r:id="rId47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72">
              <w:r>
                <w:rPr>
                  <w:rFonts w:ascii="Times New Roman" w:hAnsi="Times New Roman"/>
                  <w:b w:val="false"/>
                  <w:i w:val="false"/>
                  <w:color w:val="0000ff"/>
                  <w:sz w:val="22"/>
                  <w:u w:val="single"/>
                </w:rPr>
                <w:t>https://resh.edu.ru</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https://m.edsoo.ru/8865c620</w:t>
              </w:r>
            </w:hyperlink>
            <w:r>
              <w:rPr>
                <w:rFonts w:ascii="Times New Roman" w:hAnsi="Times New Roman"/>
                <w:b w:val="false"/>
                <w:i w:val="false"/>
                <w:color w:val="000000"/>
                <w:sz w:val="24"/>
              </w:rPr>
              <w:t xml:space="preserve"> </w:t>
            </w:r>
            <w:hyperlink r:id="rId47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75">
              <w:r>
                <w:rPr>
                  <w:rFonts w:ascii="Times New Roman" w:hAnsi="Times New Roman"/>
                  <w:b w:val="false"/>
                  <w:i w:val="false"/>
                  <w:color w:val="0000ff"/>
                  <w:sz w:val="22"/>
                  <w:u w:val="single"/>
                </w:rPr>
                <w:t>https://resh.edu.ru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hyperlink r:id="rId47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https://resh.edu.ru</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https://m.edsoo.ru/8865c7b0</w:t>
              </w:r>
            </w:hyperlink>
            <w:r>
              <w:rPr>
                <w:rFonts w:ascii="Times New Roman" w:hAnsi="Times New Roman"/>
                <w:b w:val="false"/>
                <w:i w:val="false"/>
                <w:color w:val="000000"/>
                <w:sz w:val="24"/>
              </w:rPr>
              <w:t xml:space="preserve"> </w:t>
            </w:r>
            <w:hyperlink r:id="rId47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80">
              <w:r>
                <w:rPr>
                  <w:rFonts w:ascii="Times New Roman" w:hAnsi="Times New Roman"/>
                  <w:b w:val="false"/>
                  <w:i w:val="false"/>
                  <w:color w:val="0000ff"/>
                  <w:sz w:val="22"/>
                  <w:u w:val="single"/>
                </w:rPr>
                <w:t>https://resh.edu.ru</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 Политическая карта. Крупнейшие по территории и численности населения страны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https://m.edsoo.ru/8865cbac</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83">
              <w:r>
                <w:rPr>
                  <w:rFonts w:ascii="Times New Roman" w:hAnsi="Times New Roman"/>
                  <w:b w:val="false"/>
                  <w:i w:val="false"/>
                  <w:color w:val="0000ff"/>
                  <w:sz w:val="22"/>
                  <w:u w:val="single"/>
                </w:rPr>
                <w:t>https://resh.edu.ru</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https://m.edsoo.ru/8865d2e6</w:t>
              </w:r>
            </w:hyperlink>
            <w:r>
              <w:rPr>
                <w:rFonts w:ascii="Times New Roman" w:hAnsi="Times New Roman"/>
                <w:b w:val="false"/>
                <w:i w:val="false"/>
                <w:color w:val="000000"/>
                <w:sz w:val="24"/>
              </w:rPr>
              <w:t xml:space="preserve"> </w:t>
            </w:r>
            <w:hyperlink r:id="rId48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86">
              <w:r>
                <w:rPr>
                  <w:rFonts w:ascii="Times New Roman" w:hAnsi="Times New Roman"/>
                  <w:b w:val="false"/>
                  <w:i w:val="false"/>
                  <w:color w:val="0000ff"/>
                  <w:sz w:val="22"/>
                  <w:u w:val="single"/>
                </w:rPr>
                <w:t>https://resh.edu.ru</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w:t>
            </w:r>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https://m.edsoo.ru/8865cf30</w:t>
              </w:r>
            </w:hyperlink>
            <w:r>
              <w:rPr>
                <w:rFonts w:ascii="Times New Roman" w:hAnsi="Times New Roman"/>
                <w:b w:val="false"/>
                <w:i w:val="false"/>
                <w:color w:val="000000"/>
                <w:sz w:val="24"/>
              </w:rPr>
              <w:t xml:space="preserve"> </w:t>
            </w:r>
            <w:hyperlink r:id="rId48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89">
              <w:r>
                <w:rPr>
                  <w:rFonts w:ascii="Times New Roman" w:hAnsi="Times New Roman"/>
                  <w:b w:val="false"/>
                  <w:i w:val="false"/>
                  <w:color w:val="0000ff"/>
                  <w:sz w:val="22"/>
                  <w:u w:val="single"/>
                </w:rPr>
                <w:t>https://resh.edu.ru</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5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https://m.edsoo.ru/8865d4b2</w:t>
              </w:r>
            </w:hyperlink>
            <w:r>
              <w:rPr>
                <w:rFonts w:ascii="Times New Roman" w:hAnsi="Times New Roman"/>
                <w:b w:val="false"/>
                <w:i w:val="false"/>
                <w:color w:val="000000"/>
                <w:sz w:val="24"/>
              </w:rPr>
              <w:t xml:space="preserve"> </w:t>
            </w:r>
            <w:hyperlink r:id="rId49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92">
              <w:r>
                <w:rPr>
                  <w:rFonts w:ascii="Times New Roman" w:hAnsi="Times New Roman"/>
                  <w:b w:val="false"/>
                  <w:i w:val="false"/>
                  <w:color w:val="0000ff"/>
                  <w:sz w:val="22"/>
                  <w:u w:val="single"/>
                </w:rPr>
                <w:t>https://resh.edu.ru</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Необходимость международного сотрудничества в использовании природы и её охране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https://m.edsoo.ru/8865d6ba</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https://resh.edu.ru</w:t>
              </w:r>
            </w:hyperlink>
          </w:p>
        </w:tc>
      </w:tr>
      <w:tr>
        <w:trPr>
          <w:trHeight w:val="3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6">
              <w:r>
                <w:rPr>
                  <w:rFonts w:ascii="Times New Roman" w:hAnsi="Times New Roman"/>
                  <w:b w:val="false"/>
                  <w:i w:val="false"/>
                  <w:color w:val="0000ff"/>
                  <w:sz w:val="22"/>
                  <w:u w:val="single"/>
                </w:rPr>
                <w:t>https://m.edsoo.ru/8865d7fa</w:t>
              </w:r>
            </w:hyperlink>
            <w:r>
              <w:rPr>
                <w:rFonts w:ascii="Times New Roman" w:hAnsi="Times New Roman"/>
                <w:b w:val="false"/>
                <w:i w:val="false"/>
                <w:color w:val="000000"/>
                <w:sz w:val="24"/>
              </w:rPr>
              <w:t xml:space="preserve"> </w:t>
            </w:r>
            <w:hyperlink r:id="rId49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498">
              <w:r>
                <w:rPr>
                  <w:rFonts w:ascii="Times New Roman" w:hAnsi="Times New Roman"/>
                  <w:b w:val="false"/>
                  <w:i w:val="false"/>
                  <w:color w:val="0000ff"/>
                  <w:sz w:val="22"/>
                  <w:u w:val="single"/>
                </w:rPr>
                <w:t>https://resh.edu.ru</w:t>
              </w:r>
            </w:hyperlink>
          </w:p>
        </w:tc>
      </w:tr>
      <w:tr>
        <w:trPr>
          <w:trHeight w:val="40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https://m.edsoo.ru/8865d962</w:t>
              </w:r>
            </w:hyperlink>
            <w:r>
              <w:rPr>
                <w:rFonts w:ascii="Times New Roman" w:hAnsi="Times New Roman"/>
                <w:b w:val="false"/>
                <w:i w:val="false"/>
                <w:color w:val="000000"/>
                <w:sz w:val="24"/>
              </w:rPr>
              <w:t xml:space="preserve"> </w:t>
            </w:r>
            <w:hyperlink r:id="rId50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01">
              <w:r>
                <w:rPr>
                  <w:rFonts w:ascii="Times New Roman" w:hAnsi="Times New Roman"/>
                  <w:b w:val="false"/>
                  <w:i w:val="false"/>
                  <w:color w:val="0000ff"/>
                  <w:sz w:val="22"/>
                  <w:u w:val="single"/>
                </w:rPr>
                <w:t>https://resh.edu.ru</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Всемирное наследие ЮНЕСКО: природные и культурные объекты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25.05.2024 </w:t>
            </w:r>
          </w:p>
        </w:tc>
        <w:tc>
          <w:tcPr>
            <w:tcW w:w="1957" w:type="dxa"/>
            <w:tcBorders/>
            <w:tcMar>
              <w:top w:w="50" w:type="dxa"/>
              <w:left w:w="100" w:type="dxa"/>
            </w:tcMar>
            <w:vAlign w:val="center"/>
          </w:tcPr>
          <w:p>
            <w:pPr>
              <w:spacing w:before="0" w:after="0"/>
              <w:ind w:left="135"/>
              <w:jc w:val="left"/>
            </w:pPr>
            <w:hyperlink r:id="rId50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03">
              <w:r>
                <w:rPr>
                  <w:rFonts w:ascii="Times New Roman" w:hAnsi="Times New Roman"/>
                  <w:b w:val="false"/>
                  <w:i w:val="false"/>
                  <w:color w:val="0000ff"/>
                  <w:sz w:val="22"/>
                  <w:u w:val="single"/>
                </w:rPr>
                <w:t>https://resh.edu.ru</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 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https://m.edsoo.ru/8865dc28</w:t>
              </w:r>
            </w:hyperlink>
            <w:r>
              <w:rPr>
                <w:rFonts w:ascii="Times New Roman" w:hAnsi="Times New Roman"/>
                <w:b w:val="false"/>
                <w:i w:val="false"/>
                <w:color w:val="000000"/>
                <w:sz w:val="24"/>
              </w:rPr>
              <w:t xml:space="preserve"> </w:t>
            </w:r>
            <w:hyperlink r:id="rId50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06">
              <w:r>
                <w:rPr>
                  <w:rFonts w:ascii="Times New Roman" w:hAnsi="Times New Roman"/>
                  <w:b w:val="false"/>
                  <w:i w:val="false"/>
                  <w:color w:val="0000ff"/>
                  <w:sz w:val="22"/>
                  <w:u w:val="single"/>
                </w:rPr>
                <w:t>https://resh.edu.ru</w:t>
              </w:r>
            </w:hyperlink>
          </w:p>
        </w:tc>
      </w:tr>
      <w:tr>
        <w:trPr>
          <w:trHeight w:val="33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https://m.edsoo.ru/8865e088</w:t>
              </w:r>
            </w:hyperlink>
            <w:r>
              <w:rPr>
                <w:rFonts w:ascii="Times New Roman" w:hAnsi="Times New Roman"/>
                <w:b w:val="false"/>
                <w:i w:val="false"/>
                <w:color w:val="000000"/>
                <w:sz w:val="24"/>
              </w:rPr>
              <w:t xml:space="preserve"> </w:t>
            </w:r>
            <w:hyperlink r:id="rId50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09">
              <w:r>
                <w:rPr>
                  <w:rFonts w:ascii="Times New Roman" w:hAnsi="Times New Roman"/>
                  <w:b w:val="false"/>
                  <w:i w:val="false"/>
                  <w:color w:val="0000ff"/>
                  <w:sz w:val="22"/>
                  <w:u w:val="single"/>
                </w:rPr>
                <w:t>https://resh.edu.ru</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https://m.edsoo.ru/8865e254</w:t>
              </w:r>
            </w:hyperlink>
            <w:r>
              <w:rPr>
                <w:rFonts w:ascii="Times New Roman" w:hAnsi="Times New Roman"/>
                <w:b w:val="false"/>
                <w:i w:val="false"/>
                <w:color w:val="000000"/>
                <w:sz w:val="24"/>
              </w:rPr>
              <w:t xml:space="preserve"> </w:t>
            </w:r>
            <w:hyperlink r:id="rId51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12">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 соседи России. Ближнее и дальнее зарубежье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https://m.edsoo.ru/8865e3da</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15">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России. Виды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6">
              <w:r>
                <w:rPr>
                  <w:rFonts w:ascii="Times New Roman" w:hAnsi="Times New Roman"/>
                  <w:b w:val="false"/>
                  <w:i w:val="false"/>
                  <w:color w:val="0000ff"/>
                  <w:sz w:val="22"/>
                  <w:u w:val="single"/>
                </w:rPr>
                <w:t>https://m.edsoo.ru/8865e506</w:t>
              </w:r>
            </w:hyperlink>
            <w:r>
              <w:rPr>
                <w:rFonts w:ascii="Times New Roman" w:hAnsi="Times New Roman"/>
                <w:b w:val="false"/>
                <w:i w:val="false"/>
                <w:color w:val="000000"/>
                <w:sz w:val="24"/>
              </w:rPr>
              <w:t xml:space="preserve"> </w:t>
            </w:r>
            <w:hyperlink r:id="rId51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18">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https://m.edsoo.ru/8865e68c</w:t>
              </w:r>
            </w:hyperlink>
            <w:r>
              <w:rPr>
                <w:rFonts w:ascii="Times New Roman" w:hAnsi="Times New Roman"/>
                <w:b w:val="false"/>
                <w:i w:val="false"/>
                <w:color w:val="000000"/>
                <w:sz w:val="24"/>
              </w:rPr>
              <w:t xml:space="preserve"> </w:t>
            </w:r>
            <w:hyperlink r:id="rId52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21">
              <w:r>
                <w:rPr>
                  <w:rFonts w:ascii="Times New Roman" w:hAnsi="Times New Roman"/>
                  <w:b w:val="false"/>
                  <w:i w:val="false"/>
                  <w:color w:val="0000ff"/>
                  <w:sz w:val="22"/>
                  <w:u w:val="single"/>
                </w:rPr>
                <w:t>https://resh.edu.ru</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https://m.edsoo.ru/8865e876</w:t>
              </w:r>
            </w:hyperlink>
            <w:r>
              <w:rPr>
                <w:rFonts w:ascii="Times New Roman" w:hAnsi="Times New Roman"/>
                <w:b w:val="false"/>
                <w:i w:val="false"/>
                <w:color w:val="000000"/>
                <w:sz w:val="24"/>
              </w:rPr>
              <w:t xml:space="preserve"> </w:t>
            </w:r>
            <w:hyperlink r:id="rId52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24">
              <w:r>
                <w:rPr>
                  <w:rFonts w:ascii="Times New Roman" w:hAnsi="Times New Roman"/>
                  <w:b w:val="false"/>
                  <w:i w:val="false"/>
                  <w:color w:val="0000ff"/>
                  <w:sz w:val="22"/>
                  <w:u w:val="single"/>
                </w:rPr>
                <w:t>https://resh.edu.ru</w:t>
              </w:r>
            </w:hyperlink>
          </w:p>
        </w:tc>
      </w:tr>
      <w:tr>
        <w:trPr>
          <w:trHeight w:val="18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https://m.edsoo.ru/8865ebe6</w:t>
              </w:r>
            </w:hyperlink>
            <w:r>
              <w:rPr>
                <w:rFonts w:ascii="Times New Roman" w:hAnsi="Times New Roman"/>
                <w:b w:val="false"/>
                <w:i w:val="false"/>
                <w:color w:val="000000"/>
                <w:sz w:val="24"/>
              </w:rPr>
              <w:t xml:space="preserve"> Практическая работа</w:t>
            </w:r>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https://m.edsoo.ru/8865ed94</w:t>
              </w:r>
            </w:hyperlink>
            <w:r>
              <w:rPr>
                <w:rFonts w:ascii="Times New Roman" w:hAnsi="Times New Roman"/>
                <w:b w:val="false"/>
                <w:i w:val="false"/>
                <w:color w:val="000000"/>
                <w:sz w:val="24"/>
              </w:rPr>
              <w:t xml:space="preserve"> </w:t>
            </w:r>
            <w:hyperlink r:id="rId52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28">
              <w:r>
                <w:rPr>
                  <w:rFonts w:ascii="Times New Roman" w:hAnsi="Times New Roman"/>
                  <w:b w:val="false"/>
                  <w:i w:val="false"/>
                  <w:color w:val="0000ff"/>
                  <w:sz w:val="22"/>
                  <w:u w:val="single"/>
                </w:rPr>
                <w:t>https://resh.edu.ru</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https://m.edsoo.ru/8865f140</w:t>
              </w:r>
            </w:hyperlink>
            <w:r>
              <w:rPr>
                <w:rFonts w:ascii="Times New Roman" w:hAnsi="Times New Roman"/>
                <w:b w:val="false"/>
                <w:i w:val="false"/>
                <w:color w:val="000000"/>
                <w:sz w:val="24"/>
              </w:rPr>
              <w:t xml:space="preserve"> </w:t>
            </w:r>
            <w:hyperlink r:id="rId53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31">
              <w:r>
                <w:rPr>
                  <w:rFonts w:ascii="Times New Roman" w:hAnsi="Times New Roman"/>
                  <w:b w:val="false"/>
                  <w:i w:val="false"/>
                  <w:color w:val="0000ff"/>
                  <w:sz w:val="22"/>
                  <w:u w:val="single"/>
                </w:rPr>
                <w:t>https://resh.edu.ru</w:t>
              </w:r>
            </w:hyperlink>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68" w:type="dxa"/>
            <w:tcBorders/>
            <w:tcMar>
              <w:top w:w="50" w:type="dxa"/>
              <w:left w:w="100" w:type="dxa"/>
            </w:tcMar>
            <w:vAlign w:val="center"/>
          </w:tcPr>
          <w:p>
            <w:pPr>
              <w:spacing w:before="0" w:after="0"/>
              <w:ind w:left="135"/>
              <w:jc w:val="left"/>
            </w:pPr>
            <w:hyperlink r:id="rId53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https://resh.edu.ru</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https://m.edsoo.ru/8865f2b2</w:t>
              </w:r>
            </w:hyperlink>
            <w:r>
              <w:rPr>
                <w:rFonts w:ascii="Times New Roman" w:hAnsi="Times New Roman"/>
                <w:b w:val="false"/>
                <w:i w:val="false"/>
                <w:color w:val="000000"/>
                <w:sz w:val="24"/>
              </w:rPr>
              <w:t xml:space="preserve"> Практическая работа</w:t>
            </w: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https://m.edsoo.ru/8865f410</w:t>
              </w:r>
            </w:hyperlink>
            <w:r>
              <w:rPr>
                <w:rFonts w:ascii="Times New Roman" w:hAnsi="Times New Roman"/>
                <w:b w:val="false"/>
                <w:i w:val="false"/>
                <w:color w:val="000000"/>
                <w:sz w:val="24"/>
              </w:rPr>
              <w:t xml:space="preserve"> </w:t>
            </w:r>
            <w:hyperlink r:id="rId53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37">
              <w:r>
                <w:rPr>
                  <w:rFonts w:ascii="Times New Roman" w:hAnsi="Times New Roman"/>
                  <w:b w:val="false"/>
                  <w:i w:val="false"/>
                  <w:color w:val="0000ff"/>
                  <w:sz w:val="22"/>
                  <w:u w:val="single"/>
                </w:rPr>
                <w:t>https://resh.edu.ru</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https://m.edsoo.ru/8865f5b4</w:t>
              </w:r>
            </w:hyperlink>
            <w:r>
              <w:rPr>
                <w:rFonts w:ascii="Times New Roman" w:hAnsi="Times New Roman"/>
                <w:b w:val="false"/>
                <w:i w:val="false"/>
                <w:color w:val="000000"/>
                <w:sz w:val="24"/>
              </w:rPr>
              <w:t xml:space="preserve"> </w:t>
            </w:r>
            <w:hyperlink r:id="rId53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40">
              <w:r>
                <w:rPr>
                  <w:rFonts w:ascii="Times New Roman" w:hAnsi="Times New Roman"/>
                  <w:b w:val="false"/>
                  <w:i w:val="false"/>
                  <w:color w:val="0000ff"/>
                  <w:sz w:val="22"/>
                  <w:u w:val="single"/>
                </w:rPr>
                <w:t>https://resh.edu.ru</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https://m.edsoo.ru/8865f6e0</w:t>
              </w:r>
            </w:hyperlink>
            <w:r>
              <w:rPr>
                <w:rFonts w:ascii="Times New Roman" w:hAnsi="Times New Roman"/>
                <w:b w:val="false"/>
                <w:i w:val="false"/>
                <w:color w:val="000000"/>
                <w:sz w:val="24"/>
              </w:rPr>
              <w:t xml:space="preserve"> </w:t>
            </w:r>
            <w:hyperlink r:id="rId54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https://resh.edu.ru</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https://m.edsoo.ru/8865f7f8</w:t>
              </w:r>
            </w:hyperlink>
            <w:r>
              <w:rPr>
                <w:rFonts w:ascii="Times New Roman" w:hAnsi="Times New Roman"/>
                <w:b w:val="false"/>
                <w:i w:val="false"/>
                <w:color w:val="000000"/>
                <w:sz w:val="24"/>
              </w:rPr>
              <w:t xml:space="preserve"> Практическая работа</w:t>
            </w:r>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https://m.edsoo.ru/8865f91a</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47">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https://m.edsoo.ru/8865fcf8</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https://resh.edu.ru</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1">
              <w:r>
                <w:rPr>
                  <w:rFonts w:ascii="Times New Roman" w:hAnsi="Times New Roman"/>
                  <w:b w:val="false"/>
                  <w:i w:val="false"/>
                  <w:color w:val="0000ff"/>
                  <w:sz w:val="22"/>
                  <w:u w:val="single"/>
                </w:rPr>
                <w:t>https://m.edsoo.ru/8865fe4c</w:t>
              </w:r>
            </w:hyperlink>
            <w:r>
              <w:rPr>
                <w:rFonts w:ascii="Times New Roman" w:hAnsi="Times New Roman"/>
                <w:b w:val="false"/>
                <w:i w:val="false"/>
                <w:color w:val="000000"/>
                <w:sz w:val="24"/>
              </w:rPr>
              <w:t xml:space="preserve"> </w:t>
            </w:r>
            <w:hyperlink r:id="rId55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53">
              <w:r>
                <w:rPr>
                  <w:rFonts w:ascii="Times New Roman" w:hAnsi="Times New Roman"/>
                  <w:b w:val="false"/>
                  <w:i w:val="false"/>
                  <w:color w:val="0000ff"/>
                  <w:sz w:val="22"/>
                  <w:u w:val="single"/>
                </w:rPr>
                <w:t>https://resh.edu.ru</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4">
              <w:r>
                <w:rPr>
                  <w:rFonts w:ascii="Times New Roman" w:hAnsi="Times New Roman"/>
                  <w:b w:val="false"/>
                  <w:i w:val="false"/>
                  <w:color w:val="0000ff"/>
                  <w:sz w:val="22"/>
                  <w:u w:val="single"/>
                </w:rPr>
                <w:t>https://m.edsoo.ru/8865ff6e</w:t>
              </w:r>
            </w:hyperlink>
            <w:r>
              <w:rPr>
                <w:rFonts w:ascii="Times New Roman" w:hAnsi="Times New Roman"/>
                <w:b w:val="false"/>
                <w:i w:val="false"/>
                <w:color w:val="000000"/>
                <w:sz w:val="24"/>
              </w:rPr>
              <w:t xml:space="preserve"> </w:t>
            </w:r>
            <w:hyperlink r:id="rId55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56">
              <w:r>
                <w:rPr>
                  <w:rFonts w:ascii="Times New Roman" w:hAnsi="Times New Roman"/>
                  <w:b w:val="false"/>
                  <w:i w:val="false"/>
                  <w:color w:val="0000ff"/>
                  <w:sz w:val="22"/>
                  <w:u w:val="single"/>
                </w:rPr>
                <w:t>https://resh.edu.ru</w:t>
              </w:r>
            </w:hyperlink>
          </w:p>
        </w:tc>
      </w:tr>
      <w:tr>
        <w:trPr>
          <w:trHeight w:val="21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Современные процессы, формирующие рельеф.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7">
              <w:r>
                <w:rPr>
                  <w:rFonts w:ascii="Times New Roman" w:hAnsi="Times New Roman"/>
                  <w:b w:val="false"/>
                  <w:i w:val="false"/>
                  <w:color w:val="0000ff"/>
                  <w:sz w:val="22"/>
                  <w:u w:val="single"/>
                </w:rPr>
                <w:t>https://m.edsoo.ru/886600e0</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59">
              <w:r>
                <w:rPr>
                  <w:rFonts w:ascii="Times New Roman" w:hAnsi="Times New Roman"/>
                  <w:b w:val="false"/>
                  <w:i w:val="false"/>
                  <w:color w:val="0000ff"/>
                  <w:sz w:val="22"/>
                  <w:u w:val="single"/>
                </w:rPr>
                <w:t>https://resh.edu.ru</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0">
              <w:r>
                <w:rPr>
                  <w:rFonts w:ascii="Times New Roman" w:hAnsi="Times New Roman"/>
                  <w:b w:val="false"/>
                  <w:i w:val="false"/>
                  <w:color w:val="0000ff"/>
                  <w:sz w:val="22"/>
                  <w:u w:val="single"/>
                </w:rPr>
                <w:t>https://m.edsoo.ru/88660284</w:t>
              </w:r>
            </w:hyperlink>
            <w:r>
              <w:rPr>
                <w:rFonts w:ascii="Times New Roman" w:hAnsi="Times New Roman"/>
                <w:b w:val="false"/>
                <w:i w:val="false"/>
                <w:color w:val="000000"/>
                <w:sz w:val="24"/>
              </w:rPr>
              <w:t xml:space="preserve"> </w:t>
            </w:r>
            <w:hyperlink r:id="rId56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62">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3">
              <w:r>
                <w:rPr>
                  <w:rFonts w:ascii="Times New Roman" w:hAnsi="Times New Roman"/>
                  <w:b w:val="false"/>
                  <w:i w:val="false"/>
                  <w:color w:val="0000ff"/>
                  <w:sz w:val="22"/>
                  <w:u w:val="single"/>
                </w:rPr>
                <w:t>https://m.edsoo.ru/88660414</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65">
              <w:r>
                <w:rPr>
                  <w:rFonts w:ascii="Times New Roman" w:hAnsi="Times New Roman"/>
                  <w:b w:val="false"/>
                  <w:i w:val="false"/>
                  <w:color w:val="0000ff"/>
                  <w:sz w:val="22"/>
                  <w:u w:val="single"/>
                </w:rPr>
                <w:t>https://resh.edu.ru</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по теме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6">
              <w:r>
                <w:rPr>
                  <w:rFonts w:ascii="Times New Roman" w:hAnsi="Times New Roman"/>
                  <w:b w:val="false"/>
                  <w:i w:val="false"/>
                  <w:color w:val="0000ff"/>
                  <w:sz w:val="22"/>
                  <w:u w:val="single"/>
                </w:rPr>
                <w:t>https://m.edsoo.ru/88660554</w:t>
              </w:r>
            </w:hyperlink>
            <w:r>
              <w:rPr>
                <w:rFonts w:ascii="Times New Roman" w:hAnsi="Times New Roman"/>
                <w:b w:val="false"/>
                <w:i w:val="false"/>
                <w:color w:val="000000"/>
                <w:sz w:val="24"/>
              </w:rPr>
              <w:t xml:space="preserve"> </w:t>
            </w:r>
            <w:hyperlink r:id="rId56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68">
              <w:r>
                <w:rPr>
                  <w:rFonts w:ascii="Times New Roman" w:hAnsi="Times New Roman"/>
                  <w:b w:val="false"/>
                  <w:i w:val="false"/>
                  <w:color w:val="0000ff"/>
                  <w:sz w:val="22"/>
                  <w:u w:val="single"/>
                </w:rPr>
                <w:t>https://resh.edu.ru</w:t>
              </w:r>
            </w:hyperlink>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9">
              <w:r>
                <w:rPr>
                  <w:rFonts w:ascii="Times New Roman" w:hAnsi="Times New Roman"/>
                  <w:b w:val="false"/>
                  <w:i w:val="false"/>
                  <w:color w:val="0000ff"/>
                  <w:sz w:val="22"/>
                  <w:u w:val="single"/>
                </w:rPr>
                <w:t>https://m.edsoo.ru/88660888</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71">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2">
              <w:r>
                <w:rPr>
                  <w:rFonts w:ascii="Times New Roman" w:hAnsi="Times New Roman"/>
                  <w:b w:val="false"/>
                  <w:i w:val="false"/>
                  <w:color w:val="0000ff"/>
                  <w:sz w:val="22"/>
                  <w:u w:val="single"/>
                </w:rPr>
                <w:t>https://m.edsoo.ru/886609c8</w:t>
              </w:r>
            </w:hyperlink>
            <w:r>
              <w:rPr>
                <w:rFonts w:ascii="Times New Roman" w:hAnsi="Times New Roman"/>
                <w:b w:val="false"/>
                <w:i w:val="false"/>
                <w:color w:val="000000"/>
                <w:sz w:val="24"/>
              </w:rPr>
              <w:t xml:space="preserve"> </w:t>
            </w:r>
            <w:hyperlink r:id="rId57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74">
              <w:r>
                <w:rPr>
                  <w:rFonts w:ascii="Times New Roman" w:hAnsi="Times New Roman"/>
                  <w:b w:val="false"/>
                  <w:i w:val="false"/>
                  <w:color w:val="0000ff"/>
                  <w:sz w:val="22"/>
                  <w:u w:val="single"/>
                </w:rPr>
                <w:t>https://resh.edu.ru</w:t>
              </w:r>
            </w:hyperlink>
          </w:p>
        </w:tc>
      </w:tr>
      <w:tr>
        <w:trPr>
          <w:trHeight w:val="50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5">
              <w:r>
                <w:rPr>
                  <w:rFonts w:ascii="Times New Roman" w:hAnsi="Times New Roman"/>
                  <w:b w:val="false"/>
                  <w:i w:val="false"/>
                  <w:color w:val="0000ff"/>
                  <w:sz w:val="22"/>
                  <w:u w:val="single"/>
                </w:rPr>
                <w:t>https://m.edsoo.ru/88660b58</w:t>
              </w:r>
            </w:hyperlink>
            <w:r>
              <w:rPr>
                <w:rFonts w:ascii="Times New Roman" w:hAnsi="Times New Roman"/>
                <w:b w:val="false"/>
                <w:i w:val="false"/>
                <w:color w:val="000000"/>
                <w:sz w:val="24"/>
              </w:rPr>
              <w:t xml:space="preserve"> </w:t>
            </w:r>
            <w:hyperlink r:id="rId57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77">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8">
              <w:r>
                <w:rPr>
                  <w:rFonts w:ascii="Times New Roman" w:hAnsi="Times New Roman"/>
                  <w:b w:val="false"/>
                  <w:i w:val="false"/>
                  <w:color w:val="0000ff"/>
                  <w:sz w:val="22"/>
                  <w:u w:val="single"/>
                </w:rPr>
                <w:t>https://m.edsoo.ru/88660d06</w:t>
              </w:r>
            </w:hyperlink>
            <w:r>
              <w:rPr>
                <w:rFonts w:ascii="Times New Roman" w:hAnsi="Times New Roman"/>
                <w:b w:val="false"/>
                <w:i w:val="false"/>
                <w:color w:val="000000"/>
                <w:sz w:val="24"/>
              </w:rPr>
              <w:t xml:space="preserve"> </w:t>
            </w:r>
            <w:hyperlink r:id="rId57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80">
              <w:r>
                <w:rPr>
                  <w:rFonts w:ascii="Times New Roman" w:hAnsi="Times New Roman"/>
                  <w:b w:val="false"/>
                  <w:i w:val="false"/>
                  <w:color w:val="0000ff"/>
                  <w:sz w:val="22"/>
                  <w:u w:val="single"/>
                </w:rPr>
                <w:t>https://resh.edu.ru</w:t>
              </w:r>
            </w:hyperlink>
          </w:p>
        </w:tc>
      </w:tr>
      <w:tr>
        <w:trPr>
          <w:trHeight w:val="72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1">
              <w:r>
                <w:rPr>
                  <w:rFonts w:ascii="Times New Roman" w:hAnsi="Times New Roman"/>
                  <w:b w:val="false"/>
                  <w:i w:val="false"/>
                  <w:color w:val="0000ff"/>
                  <w:sz w:val="22"/>
                  <w:u w:val="single"/>
                </w:rPr>
                <w:t>https://m.edsoo.ru/88660e64</w:t>
              </w:r>
            </w:hyperlink>
            <w:r>
              <w:rPr>
                <w:rFonts w:ascii="Times New Roman" w:hAnsi="Times New Roman"/>
                <w:b w:val="false"/>
                <w:i w:val="false"/>
                <w:color w:val="000000"/>
                <w:sz w:val="24"/>
              </w:rPr>
              <w:t xml:space="preserve"> </w:t>
            </w:r>
            <w:hyperlink r:id="rId58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83">
              <w:r>
                <w:rPr>
                  <w:rFonts w:ascii="Times New Roman" w:hAnsi="Times New Roman"/>
                  <w:b w:val="false"/>
                  <w:i w:val="false"/>
                  <w:color w:val="0000ff"/>
                  <w:sz w:val="22"/>
                  <w:u w:val="single"/>
                </w:rPr>
                <w:t>https://resh.edu.ru</w:t>
              </w:r>
            </w:hyperlink>
          </w:p>
        </w:tc>
      </w:tr>
      <w:tr>
        <w:trPr>
          <w:trHeight w:val="31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4">
              <w:r>
                <w:rPr>
                  <w:rFonts w:ascii="Times New Roman" w:hAnsi="Times New Roman"/>
                  <w:b w:val="false"/>
                  <w:i w:val="false"/>
                  <w:color w:val="0000ff"/>
                  <w:sz w:val="22"/>
                  <w:u w:val="single"/>
                </w:rPr>
                <w:t>https://m.edsoo.ru/88661030</w:t>
              </w:r>
            </w:hyperlink>
            <w:r>
              <w:rPr>
                <w:rFonts w:ascii="Times New Roman" w:hAnsi="Times New Roman"/>
                <w:b w:val="false"/>
                <w:i w:val="false"/>
                <w:color w:val="000000"/>
                <w:sz w:val="24"/>
              </w:rPr>
              <w:t xml:space="preserve"> </w:t>
            </w:r>
            <w:hyperlink r:id="rId58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86">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7">
              <w:r>
                <w:rPr>
                  <w:rFonts w:ascii="Times New Roman" w:hAnsi="Times New Roman"/>
                  <w:b w:val="false"/>
                  <w:i w:val="false"/>
                  <w:color w:val="0000ff"/>
                  <w:sz w:val="22"/>
                  <w:u w:val="single"/>
                </w:rPr>
                <w:t>https://m.edsoo.ru/88661184</w:t>
              </w:r>
            </w:hyperlink>
            <w:r>
              <w:rPr>
                <w:rFonts w:ascii="Times New Roman" w:hAnsi="Times New Roman"/>
                <w:b w:val="false"/>
                <w:i w:val="false"/>
                <w:color w:val="000000"/>
                <w:sz w:val="24"/>
              </w:rPr>
              <w:t xml:space="preserve"> </w:t>
            </w:r>
            <w:hyperlink r:id="rId588">
              <w:r>
                <w:rPr>
                  <w:rFonts w:ascii="Times New Roman" w:hAnsi="Times New Roman"/>
                  <w:b w:val="false"/>
                  <w:i w:val="false"/>
                  <w:color w:val="0000ff"/>
                  <w:sz w:val="22"/>
                  <w:u w:val="single"/>
                </w:rPr>
                <w:t>https://infourok.tu</w:t>
              </w:r>
            </w:hyperlink>
            <w:r>
              <w:rPr>
                <w:rFonts w:ascii="Times New Roman" w:hAnsi="Times New Roman"/>
                <w:b w:val="false"/>
                <w:i w:val="false"/>
                <w:color w:val="000000"/>
                <w:sz w:val="24"/>
              </w:rPr>
              <w:t xml:space="preserve"> </w:t>
            </w:r>
            <w:hyperlink r:id="rId589">
              <w:r>
                <w:rPr>
                  <w:rFonts w:ascii="Times New Roman" w:hAnsi="Times New Roman"/>
                  <w:b w:val="false"/>
                  <w:i w:val="false"/>
                  <w:color w:val="0000ff"/>
                  <w:sz w:val="22"/>
                  <w:u w:val="single"/>
                </w:rPr>
                <w:t>https://resh.edu.ru</w:t>
              </w:r>
            </w:hyperlink>
          </w:p>
        </w:tc>
      </w:tr>
      <w:tr>
        <w:trPr>
          <w:trHeight w:val="432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0">
              <w:r>
                <w:rPr>
                  <w:rFonts w:ascii="Times New Roman" w:hAnsi="Times New Roman"/>
                  <w:b w:val="false"/>
                  <w:i w:val="false"/>
                  <w:color w:val="0000ff"/>
                  <w:sz w:val="22"/>
                  <w:u w:val="single"/>
                </w:rPr>
                <w:t>https://m.edsoo.ru/886612d8</w:t>
              </w:r>
            </w:hyperlink>
            <w:r>
              <w:rPr>
                <w:rFonts w:ascii="Times New Roman" w:hAnsi="Times New Roman"/>
                <w:b w:val="false"/>
                <w:i w:val="false"/>
                <w:color w:val="000000"/>
                <w:sz w:val="24"/>
              </w:rPr>
              <w:t xml:space="preserve"> </w:t>
            </w:r>
            <w:hyperlink r:id="rId59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92">
              <w:r>
                <w:rPr>
                  <w:rFonts w:ascii="Times New Roman" w:hAnsi="Times New Roman"/>
                  <w:b w:val="false"/>
                  <w:i w:val="false"/>
                  <w:color w:val="0000ff"/>
                  <w:sz w:val="22"/>
                  <w:u w:val="single"/>
                </w:rPr>
                <w:t>https://resh.edu.ru</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3">
              <w:r>
                <w:rPr>
                  <w:rFonts w:ascii="Times New Roman" w:hAnsi="Times New Roman"/>
                  <w:b w:val="false"/>
                  <w:i w:val="false"/>
                  <w:color w:val="0000ff"/>
                  <w:sz w:val="22"/>
                  <w:u w:val="single"/>
                </w:rPr>
                <w:t>https://m.edsoo.ru/886614ae</w:t>
              </w:r>
            </w:hyperlink>
            <w:r>
              <w:rPr>
                <w:rFonts w:ascii="Times New Roman" w:hAnsi="Times New Roman"/>
                <w:b w:val="false"/>
                <w:i w:val="false"/>
                <w:color w:val="000000"/>
                <w:sz w:val="24"/>
              </w:rPr>
              <w:t xml:space="preserve"> </w:t>
            </w:r>
            <w:hyperlink r:id="rId59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95">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6">
              <w:r>
                <w:rPr>
                  <w:rFonts w:ascii="Times New Roman" w:hAnsi="Times New Roman"/>
                  <w:b w:val="false"/>
                  <w:i w:val="false"/>
                  <w:color w:val="0000ff"/>
                  <w:sz w:val="22"/>
                  <w:u w:val="single"/>
                </w:rPr>
                <w:t>https://m.edsoo.ru/88661602</w:t>
              </w:r>
            </w:hyperlink>
            <w:r>
              <w:rPr>
                <w:rFonts w:ascii="Times New Roman" w:hAnsi="Times New Roman"/>
                <w:b w:val="false"/>
                <w:i w:val="false"/>
                <w:color w:val="000000"/>
                <w:sz w:val="24"/>
              </w:rPr>
              <w:t xml:space="preserve"> </w:t>
            </w:r>
            <w:hyperlink r:id="rId59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598">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 и её влияние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9">
              <w:r>
                <w:rPr>
                  <w:rFonts w:ascii="Times New Roman" w:hAnsi="Times New Roman"/>
                  <w:b w:val="false"/>
                  <w:i w:val="false"/>
                  <w:color w:val="0000ff"/>
                  <w:sz w:val="22"/>
                  <w:u w:val="single"/>
                </w:rPr>
                <w:t>https://m.edsoo.ru/88661774</w:t>
              </w:r>
            </w:hyperlink>
            <w:r>
              <w:rPr>
                <w:rFonts w:ascii="Times New Roman" w:hAnsi="Times New Roman"/>
                <w:b w:val="false"/>
                <w:i w:val="false"/>
                <w:color w:val="000000"/>
                <w:sz w:val="24"/>
              </w:rPr>
              <w:t xml:space="preserve"> </w:t>
            </w:r>
            <w:hyperlink r:id="rId60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01">
              <w:r>
                <w:rPr>
                  <w:rFonts w:ascii="Times New Roman" w:hAnsi="Times New Roman"/>
                  <w:b w:val="false"/>
                  <w:i w:val="false"/>
                  <w:color w:val="0000ff"/>
                  <w:sz w:val="22"/>
                  <w:u w:val="single"/>
                </w:rPr>
                <w:t>https://resh.edu.ru</w:t>
              </w:r>
            </w:hyperlink>
          </w:p>
        </w:tc>
      </w:tr>
      <w:tr>
        <w:trPr>
          <w:trHeight w:val="432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2">
              <w:r>
                <w:rPr>
                  <w:rFonts w:ascii="Times New Roman" w:hAnsi="Times New Roman"/>
                  <w:b w:val="false"/>
                  <w:i w:val="false"/>
                  <w:color w:val="0000ff"/>
                  <w:sz w:val="22"/>
                  <w:u w:val="single"/>
                </w:rPr>
                <w:t>https://m.edsoo.ru/886618dc</w:t>
              </w:r>
            </w:hyperlink>
            <w:r>
              <w:rPr>
                <w:rFonts w:ascii="Times New Roman" w:hAnsi="Times New Roman"/>
                <w:b w:val="false"/>
                <w:i w:val="false"/>
                <w:color w:val="000000"/>
                <w:sz w:val="24"/>
              </w:rPr>
              <w:t xml:space="preserve"> </w:t>
            </w:r>
            <w:hyperlink r:id="rId60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04">
              <w:r>
                <w:rPr>
                  <w:rFonts w:ascii="Times New Roman" w:hAnsi="Times New Roman"/>
                  <w:b w:val="false"/>
                  <w:i w:val="false"/>
                  <w:color w:val="0000ff"/>
                  <w:sz w:val="22"/>
                  <w:u w:val="single"/>
                </w:rPr>
                <w:t>https://resh.edu.ru</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5">
              <w:r>
                <w:rPr>
                  <w:rFonts w:ascii="Times New Roman" w:hAnsi="Times New Roman"/>
                  <w:b w:val="false"/>
                  <w:i w:val="false"/>
                  <w:color w:val="0000ff"/>
                  <w:sz w:val="22"/>
                  <w:u w:val="single"/>
                </w:rPr>
                <w:t>https://m.edsoo.ru/88661b48</w:t>
              </w:r>
            </w:hyperlink>
            <w:r>
              <w:rPr>
                <w:rFonts w:ascii="Times New Roman" w:hAnsi="Times New Roman"/>
                <w:b w:val="false"/>
                <w:i w:val="false"/>
                <w:color w:val="000000"/>
                <w:sz w:val="24"/>
              </w:rPr>
              <w:t xml:space="preserve"> </w:t>
            </w:r>
            <w:hyperlink r:id="rId60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07">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8">
              <w:r>
                <w:rPr>
                  <w:rFonts w:ascii="Times New Roman" w:hAnsi="Times New Roman"/>
                  <w:b w:val="false"/>
                  <w:i w:val="false"/>
                  <w:color w:val="0000ff"/>
                  <w:sz w:val="22"/>
                  <w:u w:val="single"/>
                </w:rPr>
                <w:t>https://m.edsoo.ru/88661c6a</w:t>
              </w:r>
            </w:hyperlink>
            <w:r>
              <w:rPr>
                <w:rFonts w:ascii="Times New Roman" w:hAnsi="Times New Roman"/>
                <w:b w:val="false"/>
                <w:i w:val="false"/>
                <w:color w:val="000000"/>
                <w:sz w:val="24"/>
              </w:rPr>
              <w:t xml:space="preserve"> </w:t>
            </w:r>
            <w:hyperlink r:id="rId60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10">
              <w:r>
                <w:rPr>
                  <w:rFonts w:ascii="Times New Roman" w:hAnsi="Times New Roman"/>
                  <w:b w:val="false"/>
                  <w:i w:val="false"/>
                  <w:color w:val="0000ff"/>
                  <w:sz w:val="22"/>
                  <w:u w:val="single"/>
                </w:rPr>
                <w:t>https://resh.edu.ru</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1">
              <w:r>
                <w:rPr>
                  <w:rFonts w:ascii="Times New Roman" w:hAnsi="Times New Roman"/>
                  <w:b w:val="false"/>
                  <w:i w:val="false"/>
                  <w:color w:val="0000ff"/>
                  <w:sz w:val="22"/>
                  <w:u w:val="single"/>
                </w:rPr>
                <w:t>https://m.edsoo.ru/88661d82</w:t>
              </w:r>
            </w:hyperlink>
            <w:r>
              <w:rPr>
                <w:rFonts w:ascii="Times New Roman" w:hAnsi="Times New Roman"/>
                <w:b w:val="false"/>
                <w:i w:val="false"/>
                <w:color w:val="000000"/>
                <w:sz w:val="24"/>
              </w:rPr>
              <w:t xml:space="preserve"> </w:t>
            </w:r>
            <w:hyperlink r:id="rId61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13">
              <w:r>
                <w:rPr>
                  <w:rFonts w:ascii="Times New Roman" w:hAnsi="Times New Roman"/>
                  <w:b w:val="false"/>
                  <w:i w:val="false"/>
                  <w:color w:val="0000ff"/>
                  <w:sz w:val="22"/>
                  <w:u w:val="single"/>
                </w:rPr>
                <w:t>https://resh.edu.ru</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4">
              <w:r>
                <w:rPr>
                  <w:rFonts w:ascii="Times New Roman" w:hAnsi="Times New Roman"/>
                  <w:b w:val="false"/>
                  <w:i w:val="false"/>
                  <w:color w:val="0000ff"/>
                  <w:sz w:val="22"/>
                  <w:u w:val="single"/>
                </w:rPr>
                <w:t>https://m.edsoo.ru/88661f3a</w:t>
              </w:r>
            </w:hyperlink>
            <w:r>
              <w:rPr>
                <w:rFonts w:ascii="Times New Roman" w:hAnsi="Times New Roman"/>
                <w:b w:val="false"/>
                <w:i w:val="false"/>
                <w:color w:val="000000"/>
                <w:sz w:val="24"/>
              </w:rPr>
              <w:t xml:space="preserve"> </w:t>
            </w:r>
            <w:hyperlink r:id="rId61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16">
              <w:r>
                <w:rPr>
                  <w:rFonts w:ascii="Times New Roman" w:hAnsi="Times New Roman"/>
                  <w:b w:val="false"/>
                  <w:i w:val="false"/>
                  <w:color w:val="0000ff"/>
                  <w:sz w:val="22"/>
                  <w:u w:val="single"/>
                </w:rPr>
                <w:t>https://resh.edu.ru</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68" w:type="dxa"/>
            <w:tcBorders/>
            <w:tcMar>
              <w:top w:w="50" w:type="dxa"/>
              <w:left w:w="100" w:type="dxa"/>
            </w:tcMar>
            <w:vAlign w:val="center"/>
          </w:tcPr>
          <w:p>
            <w:pPr>
              <w:spacing w:before="0" w:after="0"/>
              <w:ind w:left="135"/>
              <w:jc w:val="left"/>
            </w:pPr>
            <w:hyperlink r:id="rId61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18">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9">
              <w:r>
                <w:rPr>
                  <w:rFonts w:ascii="Times New Roman" w:hAnsi="Times New Roman"/>
                  <w:b w:val="false"/>
                  <w:i w:val="false"/>
                  <w:color w:val="0000ff"/>
                  <w:sz w:val="22"/>
                  <w:u w:val="single"/>
                </w:rPr>
                <w:t>https://m.edsoo.ru/8866219c</w:t>
              </w:r>
            </w:hyperlink>
            <w:r>
              <w:rPr>
                <w:rFonts w:ascii="Times New Roman" w:hAnsi="Times New Roman"/>
                <w:b w:val="false"/>
                <w:i w:val="false"/>
                <w:color w:val="000000"/>
                <w:sz w:val="24"/>
              </w:rPr>
              <w:t xml:space="preserve"> </w:t>
            </w:r>
            <w:hyperlink r:id="rId62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21">
              <w:r>
                <w:rPr>
                  <w:rFonts w:ascii="Times New Roman" w:hAnsi="Times New Roman"/>
                  <w:b w:val="false"/>
                  <w:i w:val="false"/>
                  <w:color w:val="0000ff"/>
                  <w:sz w:val="22"/>
                  <w:u w:val="single"/>
                </w:rPr>
                <w:t>https://resh.edu.ru</w:t>
              </w:r>
            </w:hyperlink>
          </w:p>
        </w:tc>
      </w:tr>
      <w:tr>
        <w:trPr>
          <w:trHeight w:val="15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2">
              <w:r>
                <w:rPr>
                  <w:rFonts w:ascii="Times New Roman" w:hAnsi="Times New Roman"/>
                  <w:b w:val="false"/>
                  <w:i w:val="false"/>
                  <w:color w:val="0000ff"/>
                  <w:sz w:val="22"/>
                  <w:u w:val="single"/>
                </w:rPr>
                <w:t>https://m.edsoo.ru/886622d2</w:t>
              </w:r>
            </w:hyperlink>
            <w:r>
              <w:rPr>
                <w:rFonts w:ascii="Times New Roman" w:hAnsi="Times New Roman"/>
                <w:b w:val="false"/>
                <w:i w:val="false"/>
                <w:color w:val="000000"/>
                <w:sz w:val="24"/>
              </w:rPr>
              <w:t xml:space="preserve"> </w:t>
            </w:r>
            <w:hyperlink r:id="rId62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24">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5">
              <w:r>
                <w:rPr>
                  <w:rFonts w:ascii="Times New Roman" w:hAnsi="Times New Roman"/>
                  <w:b w:val="false"/>
                  <w:i w:val="false"/>
                  <w:color w:val="0000ff"/>
                  <w:sz w:val="22"/>
                  <w:u w:val="single"/>
                </w:rPr>
                <w:t>https://m.edsoo.ru/88662462</w:t>
              </w:r>
            </w:hyperlink>
            <w:r>
              <w:rPr>
                <w:rFonts w:ascii="Times New Roman" w:hAnsi="Times New Roman"/>
                <w:b w:val="false"/>
                <w:i w:val="false"/>
                <w:color w:val="000000"/>
                <w:sz w:val="24"/>
              </w:rPr>
              <w:t xml:space="preserve"> </w:t>
            </w:r>
            <w:hyperlink r:id="rId62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27">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8">
              <w:r>
                <w:rPr>
                  <w:rFonts w:ascii="Times New Roman" w:hAnsi="Times New Roman"/>
                  <w:b w:val="false"/>
                  <w:i w:val="false"/>
                  <w:color w:val="0000ff"/>
                  <w:sz w:val="22"/>
                  <w:u w:val="single"/>
                </w:rPr>
                <w:t>https://m.edsoo.ru/886625ac</w:t>
              </w:r>
            </w:hyperlink>
            <w:r>
              <w:rPr>
                <w:rFonts w:ascii="Times New Roman" w:hAnsi="Times New Roman"/>
                <w:b w:val="false"/>
                <w:i w:val="false"/>
                <w:color w:val="000000"/>
                <w:sz w:val="24"/>
              </w:rPr>
              <w:t xml:space="preserve"> </w:t>
            </w:r>
            <w:hyperlink r:id="rId62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30">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1">
              <w:r>
                <w:rPr>
                  <w:rFonts w:ascii="Times New Roman" w:hAnsi="Times New Roman"/>
                  <w:b w:val="false"/>
                  <w:i w:val="false"/>
                  <w:color w:val="0000ff"/>
                  <w:sz w:val="22"/>
                  <w:u w:val="single"/>
                </w:rPr>
                <w:t>https://m.edsoo.ru/886626ce</w:t>
              </w:r>
            </w:hyperlink>
            <w:r>
              <w:rPr>
                <w:rFonts w:ascii="Times New Roman" w:hAnsi="Times New Roman"/>
                <w:b w:val="false"/>
                <w:i w:val="false"/>
                <w:color w:val="000000"/>
                <w:sz w:val="24"/>
              </w:rPr>
              <w:t xml:space="preserve"> </w:t>
            </w:r>
            <w:hyperlink r:id="rId63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33">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4">
              <w:r>
                <w:rPr>
                  <w:rFonts w:ascii="Times New Roman" w:hAnsi="Times New Roman"/>
                  <w:b w:val="false"/>
                  <w:i w:val="false"/>
                  <w:color w:val="0000ff"/>
                  <w:sz w:val="22"/>
                  <w:u w:val="single"/>
                </w:rPr>
                <w:t>https://m.edsoo.ru/88662868</w:t>
              </w:r>
            </w:hyperlink>
            <w:r>
              <w:rPr>
                <w:rFonts w:ascii="Times New Roman" w:hAnsi="Times New Roman"/>
                <w:b w:val="false"/>
                <w:i w:val="false"/>
                <w:color w:val="000000"/>
                <w:sz w:val="24"/>
              </w:rPr>
              <w:t xml:space="preserve"> </w:t>
            </w:r>
            <w:hyperlink r:id="rId63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36">
              <w:r>
                <w:rPr>
                  <w:rFonts w:ascii="Times New Roman" w:hAnsi="Times New Roman"/>
                  <w:b w:val="false"/>
                  <w:i w:val="false"/>
                  <w:color w:val="0000ff"/>
                  <w:sz w:val="22"/>
                  <w:u w:val="single"/>
                </w:rPr>
                <w:t>https://resh.edu.ru</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7">
              <w:r>
                <w:rPr>
                  <w:rFonts w:ascii="Times New Roman" w:hAnsi="Times New Roman"/>
                  <w:b w:val="false"/>
                  <w:i w:val="false"/>
                  <w:color w:val="0000ff"/>
                  <w:sz w:val="22"/>
                  <w:u w:val="single"/>
                </w:rPr>
                <w:t>https://m.edsoo.ru/886629bc</w:t>
              </w:r>
            </w:hyperlink>
            <w:r>
              <w:rPr>
                <w:rFonts w:ascii="Times New Roman" w:hAnsi="Times New Roman"/>
                <w:b w:val="false"/>
                <w:i w:val="false"/>
                <w:color w:val="000000"/>
                <w:sz w:val="24"/>
              </w:rPr>
              <w:t xml:space="preserve"> </w:t>
            </w:r>
            <w:hyperlink r:id="rId63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https://resh.edu.ru</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0">
              <w:r>
                <w:rPr>
                  <w:rFonts w:ascii="Times New Roman" w:hAnsi="Times New Roman"/>
                  <w:b w:val="false"/>
                  <w:i w:val="false"/>
                  <w:color w:val="0000ff"/>
                  <w:sz w:val="22"/>
                  <w:u w:val="single"/>
                </w:rPr>
                <w:t>https://m.edsoo.ru/88662af2</w:t>
              </w:r>
            </w:hyperlink>
            <w:r>
              <w:rPr>
                <w:rFonts w:ascii="Times New Roman" w:hAnsi="Times New Roman"/>
                <w:b w:val="false"/>
                <w:i w:val="false"/>
                <w:color w:val="000000"/>
                <w:sz w:val="24"/>
              </w:rPr>
              <w:t xml:space="preserve"> </w:t>
            </w:r>
            <w:hyperlink r:id="rId64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42">
              <w:r>
                <w:rPr>
                  <w:rFonts w:ascii="Times New Roman" w:hAnsi="Times New Roman"/>
                  <w:b w:val="false"/>
                  <w:i w:val="false"/>
                  <w:color w:val="0000ff"/>
                  <w:sz w:val="22"/>
                  <w:u w:val="single"/>
                </w:rPr>
                <w:t>https://resh.edu.ru</w:t>
              </w:r>
            </w:hyperlink>
          </w:p>
        </w:tc>
      </w:tr>
      <w:tr>
        <w:trPr>
          <w:trHeight w:val="66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3">
              <w:r>
                <w:rPr>
                  <w:rFonts w:ascii="Times New Roman" w:hAnsi="Times New Roman"/>
                  <w:b w:val="false"/>
                  <w:i w:val="false"/>
                  <w:color w:val="0000ff"/>
                  <w:sz w:val="22"/>
                  <w:u w:val="single"/>
                </w:rPr>
                <w:t>https://m.edsoo.ru/88662f20</w:t>
              </w:r>
            </w:hyperlink>
            <w:r>
              <w:rPr>
                <w:rFonts w:ascii="Times New Roman" w:hAnsi="Times New Roman"/>
                <w:b w:val="false"/>
                <w:i w:val="false"/>
                <w:color w:val="000000"/>
                <w:sz w:val="24"/>
              </w:rPr>
              <w:t xml:space="preserve"> </w:t>
            </w:r>
            <w:hyperlink r:id="rId644">
              <w:r>
                <w:rPr>
                  <w:rFonts w:ascii="Times New Roman" w:hAnsi="Times New Roman"/>
                  <w:b w:val="false"/>
                  <w:i w:val="false"/>
                  <w:color w:val="0000ff"/>
                  <w:sz w:val="22"/>
                  <w:u w:val="single"/>
                </w:rPr>
                <w:t>https://infourok.ru</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5">
              <w:r>
                <w:rPr>
                  <w:rFonts w:ascii="Times New Roman" w:hAnsi="Times New Roman"/>
                  <w:b w:val="false"/>
                  <w:i w:val="false"/>
                  <w:color w:val="0000ff"/>
                  <w:sz w:val="22"/>
                  <w:u w:val="single"/>
                </w:rPr>
                <w:t>https://m.edsoo.ru/88663182</w:t>
              </w:r>
            </w:hyperlink>
            <w:r>
              <w:rPr>
                <w:rFonts w:ascii="Times New Roman" w:hAnsi="Times New Roman"/>
                <w:b w:val="false"/>
                <w:i w:val="false"/>
                <w:color w:val="000000"/>
                <w:sz w:val="24"/>
              </w:rPr>
              <w:t xml:space="preserve"> </w:t>
            </w:r>
            <w:hyperlink r:id="rId646">
              <w:r>
                <w:rPr>
                  <w:rFonts w:ascii="Times New Roman" w:hAnsi="Times New Roman"/>
                  <w:b w:val="false"/>
                  <w:i w:val="false"/>
                  <w:color w:val="0000ff"/>
                  <w:sz w:val="22"/>
                  <w:u w:val="single"/>
                </w:rPr>
                <w:t>https://resh.edu.ru</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7">
              <w:r>
                <w:rPr>
                  <w:rFonts w:ascii="Times New Roman" w:hAnsi="Times New Roman"/>
                  <w:b w:val="false"/>
                  <w:i w:val="false"/>
                  <w:color w:val="0000ff"/>
                  <w:sz w:val="22"/>
                  <w:u w:val="single"/>
                </w:rPr>
                <w:t>https://m.edsoo.ru/88663358</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49">
              <w:r>
                <w:rPr>
                  <w:rFonts w:ascii="Times New Roman" w:hAnsi="Times New Roman"/>
                  <w:b w:val="false"/>
                  <w:i w:val="false"/>
                  <w:color w:val="0000ff"/>
                  <w:sz w:val="22"/>
                  <w:u w:val="single"/>
                </w:rPr>
                <w:t>https://resh.edu.ru</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0">
              <w:r>
                <w:rPr>
                  <w:rFonts w:ascii="Times New Roman" w:hAnsi="Times New Roman"/>
                  <w:b w:val="false"/>
                  <w:i w:val="false"/>
                  <w:color w:val="0000ff"/>
                  <w:sz w:val="22"/>
                  <w:u w:val="single"/>
                </w:rPr>
                <w:t>https://m.edsoo.ru/8866348e</w:t>
              </w:r>
            </w:hyperlink>
            <w:r>
              <w:rPr>
                <w:rFonts w:ascii="Times New Roman" w:hAnsi="Times New Roman"/>
                <w:b w:val="false"/>
                <w:i w:val="false"/>
                <w:color w:val="000000"/>
                <w:sz w:val="24"/>
              </w:rPr>
              <w:t xml:space="preserve"> </w:t>
            </w:r>
            <w:hyperlink r:id="rId65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52">
              <w:r>
                <w:rPr>
                  <w:rFonts w:ascii="Times New Roman" w:hAnsi="Times New Roman"/>
                  <w:b w:val="false"/>
                  <w:i w:val="false"/>
                  <w:color w:val="0000ff"/>
                  <w:sz w:val="22"/>
                  <w:u w:val="single"/>
                </w:rPr>
                <w:t>https://resh.edu.ru</w:t>
              </w:r>
            </w:hyperlink>
          </w:p>
        </w:tc>
      </w:tr>
      <w:tr>
        <w:trPr>
          <w:trHeight w:val="78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3">
              <w:r>
                <w:rPr>
                  <w:rFonts w:ascii="Times New Roman" w:hAnsi="Times New Roman"/>
                  <w:b w:val="false"/>
                  <w:i w:val="false"/>
                  <w:color w:val="0000ff"/>
                  <w:sz w:val="22"/>
                  <w:u w:val="single"/>
                </w:rPr>
                <w:t>https://m.edsoo.ru/886635c4</w:t>
              </w:r>
            </w:hyperlink>
            <w:r>
              <w:rPr>
                <w:rFonts w:ascii="Times New Roman" w:hAnsi="Times New Roman"/>
                <w:b w:val="false"/>
                <w:i w:val="false"/>
                <w:color w:val="000000"/>
                <w:sz w:val="24"/>
              </w:rPr>
              <w:t xml:space="preserve"> </w:t>
            </w:r>
            <w:hyperlink r:id="rId65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55">
              <w:r>
                <w:rPr>
                  <w:rFonts w:ascii="Times New Roman" w:hAnsi="Times New Roman"/>
                  <w:b w:val="false"/>
                  <w:i w:val="false"/>
                  <w:color w:val="0000ff"/>
                  <w:sz w:val="22"/>
                  <w:u w:val="single"/>
                </w:rPr>
                <w:t>https://resh.edu.ru</w:t>
              </w:r>
            </w:hyperlink>
          </w:p>
        </w:tc>
      </w:tr>
      <w:tr>
        <w:trPr>
          <w:trHeight w:val="486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6">
              <w:r>
                <w:rPr>
                  <w:rFonts w:ascii="Times New Roman" w:hAnsi="Times New Roman"/>
                  <w:b w:val="false"/>
                  <w:i w:val="false"/>
                  <w:color w:val="0000ff"/>
                  <w:sz w:val="22"/>
                  <w:u w:val="single"/>
                </w:rPr>
                <w:t>https://m.edsoo.ru/886636dc</w:t>
              </w:r>
            </w:hyperlink>
            <w:r>
              <w:rPr>
                <w:rFonts w:ascii="Times New Roman" w:hAnsi="Times New Roman"/>
                <w:b w:val="false"/>
                <w:i w:val="false"/>
                <w:color w:val="000000"/>
                <w:sz w:val="24"/>
              </w:rPr>
              <w:t xml:space="preserve"> </w:t>
            </w:r>
            <w:hyperlink r:id="rId65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58">
              <w:r>
                <w:rPr>
                  <w:rFonts w:ascii="Times New Roman" w:hAnsi="Times New Roman"/>
                  <w:b w:val="false"/>
                  <w:i w:val="false"/>
                  <w:color w:val="0000ff"/>
                  <w:sz w:val="22"/>
                  <w:u w:val="single"/>
                </w:rPr>
                <w:t>https://resh.edu.ru</w:t>
              </w:r>
            </w:hyperlink>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9">
              <w:r>
                <w:rPr>
                  <w:rFonts w:ascii="Times New Roman" w:hAnsi="Times New Roman"/>
                  <w:b w:val="false"/>
                  <w:i w:val="false"/>
                  <w:color w:val="0000ff"/>
                  <w:sz w:val="22"/>
                  <w:u w:val="single"/>
                </w:rPr>
                <w:t>https://m.edsoo.ru/886637f4</w:t>
              </w:r>
            </w:hyperlink>
            <w:r>
              <w:rPr>
                <w:rFonts w:ascii="Times New Roman" w:hAnsi="Times New Roman"/>
                <w:b w:val="false"/>
                <w:i w:val="false"/>
                <w:color w:val="000000"/>
                <w:sz w:val="24"/>
              </w:rPr>
              <w:t xml:space="preserve"> </w:t>
            </w:r>
            <w:hyperlink r:id="rId66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61">
              <w:r>
                <w:rPr>
                  <w:rFonts w:ascii="Times New Roman" w:hAnsi="Times New Roman"/>
                  <w:b w:val="false"/>
                  <w:i w:val="false"/>
                  <w:color w:val="0000ff"/>
                  <w:sz w:val="22"/>
                  <w:u w:val="single"/>
                </w:rPr>
                <w:t>https://resh.edu.ry</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2">
              <w:r>
                <w:rPr>
                  <w:rFonts w:ascii="Times New Roman" w:hAnsi="Times New Roman"/>
                  <w:b w:val="false"/>
                  <w:i w:val="false"/>
                  <w:color w:val="0000ff"/>
                  <w:sz w:val="22"/>
                  <w:u w:val="single"/>
                </w:rPr>
                <w:t>https://m.edsoo.ru/8866393e</w:t>
              </w:r>
            </w:hyperlink>
            <w:r>
              <w:rPr>
                <w:rFonts w:ascii="Times New Roman" w:hAnsi="Times New Roman"/>
                <w:b w:val="false"/>
                <w:i w:val="false"/>
                <w:color w:val="000000"/>
                <w:sz w:val="24"/>
              </w:rPr>
              <w:t xml:space="preserve"> </w:t>
            </w:r>
            <w:hyperlink r:id="rId66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64">
              <w:r>
                <w:rPr>
                  <w:rFonts w:ascii="Times New Roman" w:hAnsi="Times New Roman"/>
                  <w:b w:val="false"/>
                  <w:i w:val="false"/>
                  <w:color w:val="0000ff"/>
                  <w:sz w:val="22"/>
                  <w:u w:val="single"/>
                </w:rPr>
                <w:t>https://resh.edu.ru</w:t>
              </w:r>
            </w:hyperlink>
          </w:p>
        </w:tc>
      </w:tr>
      <w:tr>
        <w:trPr>
          <w:trHeight w:val="22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513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5">
              <w:r>
                <w:rPr>
                  <w:rFonts w:ascii="Times New Roman" w:hAnsi="Times New Roman"/>
                  <w:b w:val="false"/>
                  <w:i w:val="false"/>
                  <w:color w:val="0000ff"/>
                  <w:sz w:val="22"/>
                  <w:u w:val="single"/>
                </w:rPr>
                <w:t>https://m.edsoo.ru/88663a60</w:t>
              </w:r>
            </w:hyperlink>
            <w:r>
              <w:rPr>
                <w:rFonts w:ascii="Times New Roman" w:hAnsi="Times New Roman"/>
                <w:b w:val="false"/>
                <w:i w:val="false"/>
                <w:color w:val="000000"/>
                <w:sz w:val="24"/>
              </w:rPr>
              <w:t xml:space="preserve"> </w:t>
            </w:r>
            <w:hyperlink r:id="rId66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67">
              <w:r>
                <w:rPr>
                  <w:rFonts w:ascii="Times New Roman" w:hAnsi="Times New Roman"/>
                  <w:b w:val="false"/>
                  <w:i w:val="false"/>
                  <w:color w:val="0000ff"/>
                  <w:sz w:val="22"/>
                  <w:u w:val="single"/>
                </w:rPr>
                <w:t>https://resh.edu.ru</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8">
              <w:r>
                <w:rPr>
                  <w:rFonts w:ascii="Times New Roman" w:hAnsi="Times New Roman"/>
                  <w:b w:val="false"/>
                  <w:i w:val="false"/>
                  <w:color w:val="0000ff"/>
                  <w:sz w:val="22"/>
                  <w:u w:val="single"/>
                </w:rPr>
                <w:t>https://m.edsoo.ru/88663b96</w:t>
              </w:r>
            </w:hyperlink>
            <w:r>
              <w:rPr>
                <w:rFonts w:ascii="Times New Roman" w:hAnsi="Times New Roman"/>
                <w:b w:val="false"/>
                <w:i w:val="false"/>
                <w:color w:val="000000"/>
                <w:sz w:val="24"/>
              </w:rPr>
              <w:t xml:space="preserve"> </w:t>
            </w:r>
            <w:hyperlink r:id="rId66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70">
              <w:r>
                <w:rPr>
                  <w:rFonts w:ascii="Times New Roman" w:hAnsi="Times New Roman"/>
                  <w:b w:val="false"/>
                  <w:i w:val="false"/>
                  <w:color w:val="0000ff"/>
                  <w:sz w:val="22"/>
                  <w:u w:val="single"/>
                </w:rPr>
                <w:t>https://resh.edu.ru</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1">
              <w:r>
                <w:rPr>
                  <w:rFonts w:ascii="Times New Roman" w:hAnsi="Times New Roman"/>
                  <w:b w:val="false"/>
                  <w:i w:val="false"/>
                  <w:color w:val="0000ff"/>
                  <w:sz w:val="22"/>
                  <w:u w:val="single"/>
                </w:rPr>
                <w:t>https://m.edsoo.ru/88663ede</w:t>
              </w:r>
            </w:hyperlink>
            <w:r>
              <w:rPr>
                <w:rFonts w:ascii="Times New Roman" w:hAnsi="Times New Roman"/>
                <w:b w:val="false"/>
                <w:i w:val="false"/>
                <w:color w:val="000000"/>
                <w:sz w:val="24"/>
              </w:rPr>
              <w:t xml:space="preserve"> </w:t>
            </w:r>
            <w:hyperlink r:id="rId67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73">
              <w:r>
                <w:rPr>
                  <w:rFonts w:ascii="Times New Roman" w:hAnsi="Times New Roman"/>
                  <w:b w:val="false"/>
                  <w:i w:val="false"/>
                  <w:color w:val="0000ff"/>
                  <w:sz w:val="22"/>
                  <w:u w:val="single"/>
                </w:rPr>
                <w:t>https://resh.edu.ru</w:t>
              </w:r>
            </w:hyperlink>
          </w:p>
        </w:tc>
      </w:tr>
      <w:tr>
        <w:trPr>
          <w:trHeight w:val="49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4">
              <w:r>
                <w:rPr>
                  <w:rFonts w:ascii="Times New Roman" w:hAnsi="Times New Roman"/>
                  <w:b w:val="false"/>
                  <w:i w:val="false"/>
                  <w:color w:val="0000ff"/>
                  <w:sz w:val="22"/>
                  <w:u w:val="single"/>
                </w:rPr>
                <w:t>https://m.edsoo.ru/88664014</w:t>
              </w:r>
            </w:hyperlink>
            <w:r>
              <w:rPr>
                <w:rFonts w:ascii="Times New Roman" w:hAnsi="Times New Roman"/>
                <w:b w:val="false"/>
                <w:i w:val="false"/>
                <w:color w:val="000000"/>
                <w:sz w:val="24"/>
              </w:rPr>
              <w:t xml:space="preserve"> </w:t>
            </w:r>
            <w:hyperlink r:id="rId67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76">
              <w:r>
                <w:rPr>
                  <w:rFonts w:ascii="Times New Roman" w:hAnsi="Times New Roman"/>
                  <w:b w:val="false"/>
                  <w:i w:val="false"/>
                  <w:color w:val="0000ff"/>
                  <w:sz w:val="22"/>
                  <w:u w:val="single"/>
                </w:rPr>
                <w:t>https://resh.edu.ru</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68" w:type="dxa"/>
            <w:tcBorders/>
            <w:tcMar>
              <w:top w:w="50" w:type="dxa"/>
              <w:left w:w="100" w:type="dxa"/>
            </w:tcMar>
            <w:vAlign w:val="center"/>
          </w:tcPr>
          <w:p>
            <w:pPr>
              <w:spacing w:before="0" w:after="0"/>
              <w:ind w:left="135"/>
              <w:jc w:val="left"/>
            </w:pPr>
            <w:hyperlink r:id="rId67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78">
              <w:r>
                <w:rPr>
                  <w:rFonts w:ascii="Times New Roman" w:hAnsi="Times New Roman"/>
                  <w:b w:val="false"/>
                  <w:i w:val="false"/>
                  <w:color w:val="0000ff"/>
                  <w:sz w:val="22"/>
                  <w:u w:val="single"/>
                </w:rPr>
                <w:t>https://resh.edu.ru</w:t>
              </w:r>
            </w:hyperlink>
          </w:p>
        </w:tc>
      </w:tr>
      <w:tr>
        <w:trPr>
          <w:trHeight w:val="70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9">
              <w:r>
                <w:rPr>
                  <w:rFonts w:ascii="Times New Roman" w:hAnsi="Times New Roman"/>
                  <w:b w:val="false"/>
                  <w:i w:val="false"/>
                  <w:color w:val="0000ff"/>
                  <w:sz w:val="22"/>
                  <w:u w:val="single"/>
                </w:rPr>
                <w:t>https://m.edsoo.ru/8866450a</w:t>
              </w:r>
            </w:hyperlink>
            <w:r>
              <w:rPr>
                <w:rFonts w:ascii="Times New Roman" w:hAnsi="Times New Roman"/>
                <w:b w:val="false"/>
                <w:i w:val="false"/>
                <w:color w:val="000000"/>
                <w:sz w:val="24"/>
              </w:rPr>
              <w:t xml:space="preserve"> </w:t>
            </w:r>
            <w:hyperlink r:id="rId68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81">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76"/>
        <w:gridCol w:w="3387"/>
        <w:gridCol w:w="1076"/>
        <w:gridCol w:w="2055"/>
        <w:gridCol w:w="2206"/>
        <w:gridCol w:w="1698"/>
        <w:gridCol w:w="2696"/>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7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2">
              <w:r>
                <w:rPr>
                  <w:rFonts w:ascii="Times New Roman" w:hAnsi="Times New Roman"/>
                  <w:b w:val="false"/>
                  <w:i w:val="false"/>
                  <w:color w:val="0000ff"/>
                  <w:sz w:val="22"/>
                  <w:u w:val="single"/>
                </w:rPr>
                <w:t>https://m.edsoo.ru/886647f8</w:t>
              </w:r>
            </w:hyperlink>
            <w:r>
              <w:rPr>
                <w:rFonts w:ascii="Times New Roman" w:hAnsi="Times New Roman"/>
                <w:b w:val="false"/>
                <w:i w:val="false"/>
                <w:color w:val="000000"/>
                <w:sz w:val="24"/>
              </w:rPr>
              <w:t xml:space="preserve"> </w:t>
            </w:r>
            <w:hyperlink r:id="rId68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84">
              <w:r>
                <w:rPr>
                  <w:rFonts w:ascii="Times New Roman" w:hAnsi="Times New Roman"/>
                  <w:b w:val="false"/>
                  <w:i w:val="false"/>
                  <w:color w:val="0000ff"/>
                  <w:sz w:val="22"/>
                  <w:u w:val="single"/>
                </w:rPr>
                <w:t>https://resh.edu.ru</w:t>
              </w:r>
            </w:hyperlink>
          </w:p>
        </w:tc>
      </w:tr>
      <w:tr>
        <w:trPr>
          <w:trHeight w:val="115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5">
              <w:r>
                <w:rPr>
                  <w:rFonts w:ascii="Times New Roman" w:hAnsi="Times New Roman"/>
                  <w:b w:val="false"/>
                  <w:i w:val="false"/>
                  <w:color w:val="0000ff"/>
                  <w:sz w:val="22"/>
                  <w:u w:val="single"/>
                </w:rPr>
                <w:t>https://m.edsoo.ru/8866497e</w:t>
              </w:r>
            </w:hyperlink>
            <w:r>
              <w:rPr>
                <w:rFonts w:ascii="Times New Roman" w:hAnsi="Times New Roman"/>
                <w:b w:val="false"/>
                <w:i w:val="false"/>
                <w:color w:val="000000"/>
                <w:sz w:val="24"/>
              </w:rPr>
              <w:t xml:space="preserve"> </w:t>
            </w:r>
            <w:hyperlink r:id="rId68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87">
              <w:r>
                <w:rPr>
                  <w:rFonts w:ascii="Times New Roman" w:hAnsi="Times New Roman"/>
                  <w:b w:val="false"/>
                  <w:i w:val="false"/>
                  <w:color w:val="0000ff"/>
                  <w:sz w:val="22"/>
                  <w:u w:val="single"/>
                </w:rPr>
                <w:t>https://resh.edu.ru</w:t>
              </w:r>
            </w:hyperlink>
          </w:p>
        </w:tc>
      </w:tr>
      <w:tr>
        <w:trPr>
          <w:trHeight w:val="53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8">
              <w:r>
                <w:rPr>
                  <w:rFonts w:ascii="Times New Roman" w:hAnsi="Times New Roman"/>
                  <w:b w:val="false"/>
                  <w:i w:val="false"/>
                  <w:color w:val="0000ff"/>
                  <w:sz w:val="22"/>
                  <w:u w:val="single"/>
                </w:rPr>
                <w:t>https://m.edsoo.ru/88664d20</w:t>
              </w:r>
            </w:hyperlink>
            <w:r>
              <w:rPr>
                <w:rFonts w:ascii="Times New Roman" w:hAnsi="Times New Roman"/>
                <w:b w:val="false"/>
                <w:i w:val="false"/>
                <w:color w:val="000000"/>
                <w:sz w:val="24"/>
              </w:rPr>
              <w:t xml:space="preserve"> </w:t>
            </w:r>
            <w:hyperlink r:id="rId68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90">
              <w:r>
                <w:rPr>
                  <w:rFonts w:ascii="Times New Roman" w:hAnsi="Times New Roman"/>
                  <w:b w:val="false"/>
                  <w:i w:val="false"/>
                  <w:color w:val="0000ff"/>
                  <w:sz w:val="22"/>
                  <w:u w:val="single"/>
                </w:rPr>
                <w:t>https://resh.edu.ru</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1">
              <w:r>
                <w:rPr>
                  <w:rFonts w:ascii="Times New Roman" w:hAnsi="Times New Roman"/>
                  <w:b w:val="false"/>
                  <w:i w:val="false"/>
                  <w:color w:val="0000ff"/>
                  <w:sz w:val="22"/>
                  <w:u w:val="single"/>
                </w:rPr>
                <w:t>https://m.edsoo.ru/8866505e</w:t>
              </w:r>
            </w:hyperlink>
            <w:r>
              <w:rPr>
                <w:rFonts w:ascii="Times New Roman" w:hAnsi="Times New Roman"/>
                <w:b w:val="false"/>
                <w:i w:val="false"/>
                <w:color w:val="000000"/>
                <w:sz w:val="24"/>
              </w:rPr>
              <w:t xml:space="preserve"> </w:t>
            </w:r>
            <w:hyperlink r:id="rId69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93">
              <w:r>
                <w:rPr>
                  <w:rFonts w:ascii="Times New Roman" w:hAnsi="Times New Roman"/>
                  <w:b w:val="false"/>
                  <w:i w:val="false"/>
                  <w:color w:val="0000ff"/>
                  <w:sz w:val="22"/>
                  <w:u w:val="single"/>
                </w:rPr>
                <w:t>https://resh.edu.ru</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4">
              <w:r>
                <w:rPr>
                  <w:rFonts w:ascii="Times New Roman" w:hAnsi="Times New Roman"/>
                  <w:b w:val="false"/>
                  <w:i w:val="false"/>
                  <w:color w:val="0000ff"/>
                  <w:sz w:val="22"/>
                  <w:u w:val="single"/>
                </w:rPr>
                <w:t>https://m.edsoo.ru/886651bc</w:t>
              </w:r>
            </w:hyperlink>
            <w:r>
              <w:rPr>
                <w:rFonts w:ascii="Times New Roman" w:hAnsi="Times New Roman"/>
                <w:b w:val="false"/>
                <w:i w:val="false"/>
                <w:color w:val="000000"/>
                <w:sz w:val="24"/>
              </w:rPr>
              <w:t xml:space="preserve"> </w:t>
            </w:r>
            <w:hyperlink r:id="rId69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96">
              <w:r>
                <w:rPr>
                  <w:rFonts w:ascii="Times New Roman" w:hAnsi="Times New Roman"/>
                  <w:b w:val="false"/>
                  <w:i w:val="false"/>
                  <w:color w:val="0000ff"/>
                  <w:sz w:val="22"/>
                  <w:u w:val="single"/>
                </w:rPr>
                <w:t>https://resh.edu.ru</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7">
              <w:r>
                <w:rPr>
                  <w:rFonts w:ascii="Times New Roman" w:hAnsi="Times New Roman"/>
                  <w:b w:val="false"/>
                  <w:i w:val="false"/>
                  <w:color w:val="0000ff"/>
                  <w:sz w:val="22"/>
                  <w:u w:val="single"/>
                </w:rPr>
                <w:t>https://m.edsoo.ru/886652f2</w:t>
              </w:r>
            </w:hyperlink>
            <w:r>
              <w:rPr>
                <w:rFonts w:ascii="Times New Roman" w:hAnsi="Times New Roman"/>
                <w:b w:val="false"/>
                <w:i w:val="false"/>
                <w:color w:val="000000"/>
                <w:sz w:val="24"/>
              </w:rPr>
              <w:t xml:space="preserve"> </w:t>
            </w:r>
            <w:hyperlink r:id="rId69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699">
              <w:r>
                <w:rPr>
                  <w:rFonts w:ascii="Times New Roman" w:hAnsi="Times New Roman"/>
                  <w:b w:val="false"/>
                  <w:i w:val="false"/>
                  <w:color w:val="0000ff"/>
                  <w:sz w:val="22"/>
                  <w:u w:val="single"/>
                </w:rPr>
                <w:t>https://resh.edu.ru</w:t>
              </w:r>
            </w:hyperlink>
          </w:p>
        </w:tc>
      </w:tr>
      <w:tr>
        <w:trPr>
          <w:trHeight w:val="658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0">
              <w:r>
                <w:rPr>
                  <w:rFonts w:ascii="Times New Roman" w:hAnsi="Times New Roman"/>
                  <w:b w:val="false"/>
                  <w:i w:val="false"/>
                  <w:color w:val="0000ff"/>
                  <w:sz w:val="22"/>
                  <w:u w:val="single"/>
                </w:rPr>
                <w:t>https://m.edsoo.ru/8866541e</w:t>
              </w:r>
            </w:hyperlink>
            <w:r>
              <w:rPr>
                <w:rFonts w:ascii="Times New Roman" w:hAnsi="Times New Roman"/>
                <w:b w:val="false"/>
                <w:i w:val="false"/>
                <w:color w:val="000000"/>
                <w:sz w:val="24"/>
              </w:rPr>
              <w:t xml:space="preserve"> </w:t>
            </w:r>
            <w:hyperlink r:id="rId70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02">
              <w:r>
                <w:rPr>
                  <w:rFonts w:ascii="Times New Roman" w:hAnsi="Times New Roman"/>
                  <w:b w:val="false"/>
                  <w:i w:val="false"/>
                  <w:color w:val="0000ff"/>
                  <w:sz w:val="22"/>
                  <w:u w:val="single"/>
                </w:rPr>
                <w:t>https://resh.edu.ru</w:t>
              </w:r>
            </w:hyperlink>
          </w:p>
        </w:tc>
      </w:tr>
      <w:tr>
        <w:trPr>
          <w:trHeight w:val="5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3">
              <w:r>
                <w:rPr>
                  <w:rFonts w:ascii="Times New Roman" w:hAnsi="Times New Roman"/>
                  <w:b w:val="false"/>
                  <w:i w:val="false"/>
                  <w:color w:val="0000ff"/>
                  <w:sz w:val="22"/>
                  <w:u w:val="single"/>
                </w:rPr>
                <w:t>https://m.edsoo.ru/88665586</w:t>
              </w:r>
            </w:hyperlink>
            <w:r>
              <w:rPr>
                <w:rFonts w:ascii="Times New Roman" w:hAnsi="Times New Roman"/>
                <w:b w:val="false"/>
                <w:i w:val="false"/>
                <w:color w:val="000000"/>
                <w:sz w:val="24"/>
              </w:rPr>
              <w:t xml:space="preserve"> </w:t>
            </w:r>
            <w:hyperlink r:id="rId70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05">
              <w:r>
                <w:rPr>
                  <w:rFonts w:ascii="Times New Roman" w:hAnsi="Times New Roman"/>
                  <w:b w:val="false"/>
                  <w:i w:val="false"/>
                  <w:color w:val="0000ff"/>
                  <w:sz w:val="22"/>
                  <w:u w:val="single"/>
                </w:rPr>
                <w:t>https://resh.edu.ru</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c>
          <w:tcPr>
            <w:tcW w:w="1887" w:type="dxa"/>
            <w:tcBorders/>
            <w:tcMar>
              <w:top w:w="50" w:type="dxa"/>
              <w:left w:w="100" w:type="dxa"/>
            </w:tcMar>
            <w:vAlign w:val="center"/>
          </w:tcPr>
          <w:p>
            <w:pPr>
              <w:spacing w:before="0" w:after="0"/>
              <w:ind w:left="135"/>
              <w:jc w:val="left"/>
            </w:pPr>
            <w:hyperlink r:id="rId706">
              <w:r>
                <w:rPr>
                  <w:rFonts w:ascii="Times New Roman" w:hAnsi="Times New Roman"/>
                  <w:b w:val="false"/>
                  <w:i w:val="false"/>
                  <w:color w:val="0000ff"/>
                  <w:sz w:val="22"/>
                  <w:u w:val="single"/>
                </w:rPr>
                <w:t>https://infourok.ru</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7">
              <w:r>
                <w:rPr>
                  <w:rFonts w:ascii="Times New Roman" w:hAnsi="Times New Roman"/>
                  <w:b w:val="false"/>
                  <w:i w:val="false"/>
                  <w:color w:val="0000ff"/>
                  <w:sz w:val="22"/>
                  <w:u w:val="single"/>
                </w:rPr>
                <w:t>https://m.edsoo.ru/88665720</w:t>
              </w:r>
            </w:hyperlink>
            <w:r>
              <w:rPr>
                <w:rFonts w:ascii="Times New Roman" w:hAnsi="Times New Roman"/>
                <w:b w:val="false"/>
                <w:i w:val="false"/>
                <w:color w:val="000000"/>
                <w:sz w:val="24"/>
              </w:rPr>
              <w:t xml:space="preserve"> </w:t>
            </w:r>
            <w:hyperlink r:id="rId70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09">
              <w:r>
                <w:rPr>
                  <w:rFonts w:ascii="Times New Roman" w:hAnsi="Times New Roman"/>
                  <w:b w:val="false"/>
                  <w:i w:val="false"/>
                  <w:color w:val="0000ff"/>
                  <w:sz w:val="22"/>
                  <w:u w:val="single"/>
                </w:rPr>
                <w:t>https://resh.edu.ru</w:t>
              </w:r>
            </w:hyperlink>
          </w:p>
        </w:tc>
      </w:tr>
      <w:tr>
        <w:trPr>
          <w:trHeight w:val="41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0">
              <w:r>
                <w:rPr>
                  <w:rFonts w:ascii="Times New Roman" w:hAnsi="Times New Roman"/>
                  <w:b w:val="false"/>
                  <w:i w:val="false"/>
                  <w:color w:val="0000ff"/>
                  <w:sz w:val="22"/>
                  <w:u w:val="single"/>
                </w:rPr>
                <w:t>https://m.edsoo.ru/88665892</w:t>
              </w:r>
            </w:hyperlink>
            <w:r>
              <w:rPr>
                <w:rFonts w:ascii="Times New Roman" w:hAnsi="Times New Roman"/>
                <w:b w:val="false"/>
                <w:i w:val="false"/>
                <w:color w:val="000000"/>
                <w:sz w:val="24"/>
              </w:rPr>
              <w:t xml:space="preserve"> </w:t>
            </w:r>
            <w:hyperlink r:id="rId71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12">
              <w:r>
                <w:rPr>
                  <w:rFonts w:ascii="Times New Roman" w:hAnsi="Times New Roman"/>
                  <w:b w:val="false"/>
                  <w:i w:val="false"/>
                  <w:color w:val="0000ff"/>
                  <w:sz w:val="22"/>
                  <w:u w:val="single"/>
                </w:rPr>
                <w:t>https://resh.edu.ru</w:t>
              </w:r>
            </w:hyperlink>
          </w:p>
        </w:tc>
      </w:tr>
      <w:tr>
        <w:trPr>
          <w:trHeight w:val="70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3">
              <w:r>
                <w:rPr>
                  <w:rFonts w:ascii="Times New Roman" w:hAnsi="Times New Roman"/>
                  <w:b w:val="false"/>
                  <w:i w:val="false"/>
                  <w:color w:val="0000ff"/>
                  <w:sz w:val="22"/>
                  <w:u w:val="single"/>
                </w:rPr>
                <w:t>https://m.edsoo.ru/88665a5e</w:t>
              </w:r>
            </w:hyperlink>
            <w:r>
              <w:rPr>
                <w:rFonts w:ascii="Times New Roman" w:hAnsi="Times New Roman"/>
                <w:b w:val="false"/>
                <w:i w:val="false"/>
                <w:color w:val="000000"/>
                <w:sz w:val="24"/>
              </w:rPr>
              <w:t xml:space="preserve"> </w:t>
            </w:r>
            <w:hyperlink r:id="rId7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15">
              <w:r>
                <w:rPr>
                  <w:rFonts w:ascii="Times New Roman" w:hAnsi="Times New Roman"/>
                  <w:b w:val="false"/>
                  <w:i w:val="false"/>
                  <w:color w:val="0000ff"/>
                  <w:sz w:val="22"/>
                  <w:u w:val="single"/>
                </w:rPr>
                <w:t>https://infourok.ru</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6">
              <w:r>
                <w:rPr>
                  <w:rFonts w:ascii="Times New Roman" w:hAnsi="Times New Roman"/>
                  <w:b w:val="false"/>
                  <w:i w:val="false"/>
                  <w:color w:val="0000ff"/>
                  <w:sz w:val="22"/>
                  <w:u w:val="single"/>
                </w:rPr>
                <w:t>https://m.edsoo.ru/88665bbc</w:t>
              </w:r>
            </w:hyperlink>
            <w:r>
              <w:rPr>
                <w:rFonts w:ascii="Times New Roman" w:hAnsi="Times New Roman"/>
                <w:b w:val="false"/>
                <w:i w:val="false"/>
                <w:color w:val="000000"/>
                <w:sz w:val="24"/>
              </w:rPr>
              <w:t xml:space="preserve"> </w:t>
            </w:r>
            <w:hyperlink r:id="rId71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18">
              <w:r>
                <w:rPr>
                  <w:rFonts w:ascii="Times New Roman" w:hAnsi="Times New Roman"/>
                  <w:b w:val="false"/>
                  <w:i w:val="false"/>
                  <w:color w:val="0000ff"/>
                  <w:sz w:val="22"/>
                  <w:u w:val="single"/>
                </w:rPr>
                <w:t>https://resh.edu.ru</w:t>
              </w:r>
            </w:hyperlink>
          </w:p>
        </w:tc>
      </w:tr>
      <w:tr>
        <w:trPr>
          <w:trHeight w:val="36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9">
              <w:r>
                <w:rPr>
                  <w:rFonts w:ascii="Times New Roman" w:hAnsi="Times New Roman"/>
                  <w:b w:val="false"/>
                  <w:i w:val="false"/>
                  <w:color w:val="0000ff"/>
                  <w:sz w:val="22"/>
                  <w:u w:val="single"/>
                </w:rPr>
                <w:t>https://m.edsoo.ru/88665d2e</w:t>
              </w:r>
            </w:hyperlink>
            <w:r>
              <w:rPr>
                <w:rFonts w:ascii="Times New Roman" w:hAnsi="Times New Roman"/>
                <w:b w:val="false"/>
                <w:i w:val="false"/>
                <w:color w:val="000000"/>
                <w:sz w:val="24"/>
              </w:rPr>
              <w:t xml:space="preserve"> </w:t>
            </w:r>
            <w:hyperlink r:id="rId72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21">
              <w:r>
                <w:rPr>
                  <w:rFonts w:ascii="Times New Roman" w:hAnsi="Times New Roman"/>
                  <w:b w:val="false"/>
                  <w:i w:val="false"/>
                  <w:color w:val="0000ff"/>
                  <w:sz w:val="22"/>
                  <w:u w:val="single"/>
                </w:rPr>
                <w:t>https://resh.edu.ru</w:t>
              </w:r>
            </w:hyperlink>
          </w:p>
        </w:tc>
      </w:tr>
      <w:tr>
        <w:trPr>
          <w:trHeight w:val="56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2">
              <w:r>
                <w:rPr>
                  <w:rFonts w:ascii="Times New Roman" w:hAnsi="Times New Roman"/>
                  <w:b w:val="false"/>
                  <w:i w:val="false"/>
                  <w:color w:val="0000ff"/>
                  <w:sz w:val="22"/>
                  <w:u w:val="single"/>
                </w:rPr>
                <w:t>https://m.edsoo.ru/88665e78</w:t>
              </w:r>
            </w:hyperlink>
            <w:r>
              <w:rPr>
                <w:rFonts w:ascii="Times New Roman" w:hAnsi="Times New Roman"/>
                <w:b w:val="false"/>
                <w:i w:val="false"/>
                <w:color w:val="000000"/>
                <w:sz w:val="24"/>
              </w:rPr>
              <w:t xml:space="preserve"> </w:t>
            </w:r>
            <w:hyperlink r:id="rId72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24">
              <w:r>
                <w:rPr>
                  <w:rFonts w:ascii="Times New Roman" w:hAnsi="Times New Roman"/>
                  <w:b w:val="false"/>
                  <w:i w:val="false"/>
                  <w:color w:val="0000ff"/>
                  <w:sz w:val="22"/>
                  <w:u w:val="single"/>
                </w:rPr>
                <w:t>https://resh.edu.ru</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28.10.2023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5">
              <w:r>
                <w:rPr>
                  <w:rFonts w:ascii="Times New Roman" w:hAnsi="Times New Roman"/>
                  <w:b w:val="false"/>
                  <w:i w:val="false"/>
                  <w:color w:val="0000ff"/>
                  <w:sz w:val="22"/>
                  <w:u w:val="single"/>
                </w:rPr>
                <w:t>https://m.edsoo.ru/886660b2</w:t>
              </w:r>
            </w:hyperlink>
            <w:r>
              <w:rPr>
                <w:rFonts w:ascii="Times New Roman" w:hAnsi="Times New Roman"/>
                <w:b w:val="false"/>
                <w:i w:val="false"/>
                <w:color w:val="000000"/>
                <w:sz w:val="24"/>
              </w:rPr>
              <w:t xml:space="preserve"> </w:t>
            </w:r>
            <w:hyperlink r:id="rId72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27">
              <w:r>
                <w:rPr>
                  <w:rFonts w:ascii="Times New Roman" w:hAnsi="Times New Roman"/>
                  <w:b w:val="false"/>
                  <w:i w:val="false"/>
                  <w:color w:val="0000ff"/>
                  <w:sz w:val="22"/>
                  <w:u w:val="single"/>
                </w:rPr>
                <w:t>https://resh.edu.ru</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8">
              <w:r>
                <w:rPr>
                  <w:rFonts w:ascii="Times New Roman" w:hAnsi="Times New Roman"/>
                  <w:b w:val="false"/>
                  <w:i w:val="false"/>
                  <w:color w:val="0000ff"/>
                  <w:sz w:val="22"/>
                  <w:u w:val="single"/>
                </w:rPr>
                <w:t>https://m.edsoo.ru/886662a6</w:t>
              </w:r>
            </w:hyperlink>
            <w:r>
              <w:rPr>
                <w:rFonts w:ascii="Times New Roman" w:hAnsi="Times New Roman"/>
                <w:b w:val="false"/>
                <w:i w:val="false"/>
                <w:color w:val="000000"/>
                <w:sz w:val="24"/>
              </w:rPr>
              <w:t xml:space="preserve"> </w:t>
            </w:r>
            <w:hyperlink r:id="rId72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30">
              <w:r>
                <w:rPr>
                  <w:rFonts w:ascii="Times New Roman" w:hAnsi="Times New Roman"/>
                  <w:b w:val="false"/>
                  <w:i w:val="false"/>
                  <w:color w:val="0000ff"/>
                  <w:sz w:val="22"/>
                  <w:u w:val="single"/>
                </w:rPr>
                <w:t>https://resh.edu.ru</w:t>
              </w:r>
            </w:hyperlink>
          </w:p>
        </w:tc>
      </w:tr>
      <w:tr>
        <w:trPr>
          <w:trHeight w:val="33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1">
              <w:r>
                <w:rPr>
                  <w:rFonts w:ascii="Times New Roman" w:hAnsi="Times New Roman"/>
                  <w:b w:val="false"/>
                  <w:i w:val="false"/>
                  <w:color w:val="0000ff"/>
                  <w:sz w:val="22"/>
                  <w:u w:val="single"/>
                </w:rPr>
                <w:t>https://m.edsoo.ru/88666684</w:t>
              </w:r>
            </w:hyperlink>
            <w:r>
              <w:rPr>
                <w:rFonts w:ascii="Times New Roman" w:hAnsi="Times New Roman"/>
                <w:b w:val="false"/>
                <w:i w:val="false"/>
                <w:color w:val="000000"/>
                <w:sz w:val="24"/>
              </w:rPr>
              <w:t xml:space="preserve"> </w:t>
            </w:r>
            <w:hyperlink r:id="rId73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33">
              <w:r>
                <w:rPr>
                  <w:rFonts w:ascii="Times New Roman" w:hAnsi="Times New Roman"/>
                  <w:b w:val="false"/>
                  <w:i w:val="false"/>
                  <w:color w:val="0000ff"/>
                  <w:sz w:val="22"/>
                  <w:u w:val="single"/>
                </w:rPr>
                <w:t>https://resh.edu.ru</w:t>
              </w:r>
            </w:hyperlink>
          </w:p>
        </w:tc>
      </w:tr>
      <w:tr>
        <w:trPr>
          <w:trHeight w:val="86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4">
              <w:r>
                <w:rPr>
                  <w:rFonts w:ascii="Times New Roman" w:hAnsi="Times New Roman"/>
                  <w:b w:val="false"/>
                  <w:i w:val="false"/>
                  <w:color w:val="0000ff"/>
                  <w:sz w:val="22"/>
                  <w:u w:val="single"/>
                </w:rPr>
                <w:t>https://m.edsoo.ru/886667f6</w:t>
              </w:r>
            </w:hyperlink>
            <w:r>
              <w:rPr>
                <w:rFonts w:ascii="Times New Roman" w:hAnsi="Times New Roman"/>
                <w:b w:val="false"/>
                <w:i w:val="false"/>
                <w:color w:val="000000"/>
                <w:sz w:val="24"/>
              </w:rPr>
              <w:t xml:space="preserve"> </w:t>
            </w:r>
            <w:hyperlink r:id="rId73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36">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18.11.2023 </w:t>
            </w:r>
          </w:p>
        </w:tc>
        <w:tc>
          <w:tcPr>
            <w:tcW w:w="1887" w:type="dxa"/>
            <w:tcBorders/>
            <w:tcMar>
              <w:top w:w="50" w:type="dxa"/>
              <w:left w:w="100" w:type="dxa"/>
            </w:tcMar>
            <w:vAlign w:val="center"/>
          </w:tcPr>
          <w:p>
            <w:pPr>
              <w:spacing w:before="0" w:after="0"/>
              <w:ind w:left="135"/>
              <w:jc w:val="left"/>
            </w:pPr>
            <w:hyperlink r:id="rId737">
              <w:r>
                <w:rPr>
                  <w:rFonts w:ascii="Times New Roman" w:hAnsi="Times New Roman"/>
                  <w:b w:val="false"/>
                  <w:i w:val="false"/>
                  <w:color w:val="0000ff"/>
                  <w:sz w:val="22"/>
                  <w:u w:val="single"/>
                </w:rPr>
                <w:t>https://infourok.ru</w:t>
              </w:r>
            </w:hyperlink>
          </w:p>
        </w:tc>
      </w:tr>
      <w:tr>
        <w:trPr>
          <w:trHeight w:val="50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8">
              <w:r>
                <w:rPr>
                  <w:rFonts w:ascii="Times New Roman" w:hAnsi="Times New Roman"/>
                  <w:b w:val="false"/>
                  <w:i w:val="false"/>
                  <w:color w:val="0000ff"/>
                  <w:sz w:val="22"/>
                  <w:u w:val="single"/>
                </w:rPr>
                <w:t>https://m.edsoo.ru/88666a80</w:t>
              </w:r>
            </w:hyperlink>
            <w:r>
              <w:rPr>
                <w:rFonts w:ascii="Times New Roman" w:hAnsi="Times New Roman"/>
                <w:b w:val="false"/>
                <w:i w:val="false"/>
                <w:color w:val="000000"/>
                <w:sz w:val="24"/>
              </w:rPr>
              <w:t xml:space="preserve"> </w:t>
            </w:r>
            <w:hyperlink r:id="rId73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40">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1">
              <w:r>
                <w:rPr>
                  <w:rFonts w:ascii="Times New Roman" w:hAnsi="Times New Roman"/>
                  <w:b w:val="false"/>
                  <w:i w:val="false"/>
                  <w:color w:val="0000ff"/>
                  <w:sz w:val="22"/>
                  <w:u w:val="single"/>
                </w:rPr>
                <w:t>https://m.edsoo.ru/88666bc0</w:t>
              </w:r>
            </w:hyperlink>
            <w:r>
              <w:rPr>
                <w:rFonts w:ascii="Times New Roman" w:hAnsi="Times New Roman"/>
                <w:b w:val="false"/>
                <w:i w:val="false"/>
                <w:color w:val="000000"/>
                <w:sz w:val="24"/>
              </w:rPr>
              <w:t xml:space="preserve"> </w:t>
            </w:r>
            <w:hyperlink r:id="rId74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43">
              <w:r>
                <w:rPr>
                  <w:rFonts w:ascii="Times New Roman" w:hAnsi="Times New Roman"/>
                  <w:b w:val="false"/>
                  <w:i w:val="false"/>
                  <w:color w:val="0000ff"/>
                  <w:sz w:val="22"/>
                  <w:u w:val="single"/>
                </w:rPr>
                <w:t>https://resh.edu.ru</w:t>
              </w:r>
            </w:hyperlink>
          </w:p>
        </w:tc>
      </w:tr>
      <w:tr>
        <w:trPr>
          <w:trHeight w:val="67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4">
              <w:r>
                <w:rPr>
                  <w:rFonts w:ascii="Times New Roman" w:hAnsi="Times New Roman"/>
                  <w:b w:val="false"/>
                  <w:i w:val="false"/>
                  <w:color w:val="0000ff"/>
                  <w:sz w:val="22"/>
                  <w:u w:val="single"/>
                </w:rPr>
                <w:t>https://m.edsoo.ru/88666f12</w:t>
              </w:r>
            </w:hyperlink>
            <w:r>
              <w:rPr>
                <w:rFonts w:ascii="Times New Roman" w:hAnsi="Times New Roman"/>
                <w:b w:val="false"/>
                <w:i w:val="false"/>
                <w:color w:val="000000"/>
                <w:sz w:val="24"/>
              </w:rPr>
              <w:t xml:space="preserve"> </w:t>
            </w:r>
            <w:hyperlink r:id="rId74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46">
              <w:r>
                <w:rPr>
                  <w:rFonts w:ascii="Times New Roman" w:hAnsi="Times New Roman"/>
                  <w:b w:val="false"/>
                  <w:i w:val="false"/>
                  <w:color w:val="0000ff"/>
                  <w:sz w:val="22"/>
                  <w:u w:val="single"/>
                </w:rPr>
                <w:t>https://resh.edu.ru</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7">
              <w:r>
                <w:rPr>
                  <w:rFonts w:ascii="Times New Roman" w:hAnsi="Times New Roman"/>
                  <w:b w:val="false"/>
                  <w:i w:val="false"/>
                  <w:color w:val="0000ff"/>
                  <w:sz w:val="22"/>
                  <w:u w:val="single"/>
                </w:rPr>
                <w:t>https://m.edsoo.ru/8866716a</w:t>
              </w:r>
            </w:hyperlink>
            <w:r>
              <w:rPr>
                <w:rFonts w:ascii="Times New Roman" w:hAnsi="Times New Roman"/>
                <w:b w:val="false"/>
                <w:i w:val="false"/>
                <w:color w:val="000000"/>
                <w:sz w:val="24"/>
              </w:rPr>
              <w:t xml:space="preserve"> </w:t>
            </w:r>
            <w:hyperlink r:id="rId74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49">
              <w:r>
                <w:rPr>
                  <w:rFonts w:ascii="Times New Roman" w:hAnsi="Times New Roman"/>
                  <w:b w:val="false"/>
                  <w:i w:val="false"/>
                  <w:color w:val="0000ff"/>
                  <w:sz w:val="22"/>
                  <w:u w:val="single"/>
                </w:rPr>
                <w:t>https://resh.edu.ru</w:t>
              </w:r>
            </w:hyperlink>
          </w:p>
        </w:tc>
      </w:tr>
      <w:tr>
        <w:trPr>
          <w:trHeight w:val="17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87" w:type="dxa"/>
            <w:tcBorders/>
            <w:tcMar>
              <w:top w:w="50" w:type="dxa"/>
              <w:left w:w="100" w:type="dxa"/>
            </w:tcMar>
            <w:vAlign w:val="center"/>
          </w:tcPr>
          <w:p>
            <w:pPr>
              <w:spacing w:before="0" w:after="0"/>
              <w:ind w:left="135"/>
              <w:jc w:val="left"/>
            </w:pPr>
            <w:hyperlink r:id="rId750">
              <w:r>
                <w:rPr>
                  <w:rFonts w:ascii="Times New Roman" w:hAnsi="Times New Roman"/>
                  <w:b w:val="false"/>
                  <w:i w:val="false"/>
                  <w:color w:val="0000ff"/>
                  <w:sz w:val="22"/>
                  <w:u w:val="single"/>
                </w:rPr>
                <w:t>https://infourok.ru</w:t>
              </w:r>
            </w:hyperlink>
          </w:p>
        </w:tc>
      </w:tr>
      <w:tr>
        <w:trPr>
          <w:trHeight w:val="432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1">
              <w:r>
                <w:rPr>
                  <w:rFonts w:ascii="Times New Roman" w:hAnsi="Times New Roman"/>
                  <w:b w:val="false"/>
                  <w:i w:val="false"/>
                  <w:color w:val="0000ff"/>
                  <w:sz w:val="22"/>
                  <w:u w:val="single"/>
                </w:rPr>
                <w:t>https://m.edsoo.ru/886672e6</w:t>
              </w:r>
            </w:hyperlink>
            <w:r>
              <w:rPr>
                <w:rFonts w:ascii="Times New Roman" w:hAnsi="Times New Roman"/>
                <w:b w:val="false"/>
                <w:i w:val="false"/>
                <w:color w:val="000000"/>
                <w:sz w:val="24"/>
              </w:rPr>
              <w:t xml:space="preserve"> </w:t>
            </w:r>
            <w:hyperlink r:id="rId75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53">
              <w:r>
                <w:rPr>
                  <w:rFonts w:ascii="Times New Roman" w:hAnsi="Times New Roman"/>
                  <w:b w:val="false"/>
                  <w:i w:val="false"/>
                  <w:color w:val="0000ff"/>
                  <w:sz w:val="22"/>
                  <w:u w:val="single"/>
                </w:rPr>
                <w:t>https://resh.edu.ru</w:t>
              </w:r>
            </w:hyperlink>
          </w:p>
        </w:tc>
      </w:tr>
      <w:tr>
        <w:trPr>
          <w:trHeight w:val="486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4">
              <w:r>
                <w:rPr>
                  <w:rFonts w:ascii="Times New Roman" w:hAnsi="Times New Roman"/>
                  <w:b w:val="false"/>
                  <w:i w:val="false"/>
                  <w:color w:val="0000ff"/>
                  <w:sz w:val="22"/>
                  <w:u w:val="single"/>
                </w:rPr>
                <w:t>https://m.edsoo.ru/8866748a</w:t>
              </w:r>
            </w:hyperlink>
            <w:r>
              <w:rPr>
                <w:rFonts w:ascii="Times New Roman" w:hAnsi="Times New Roman"/>
                <w:b w:val="false"/>
                <w:i w:val="false"/>
                <w:color w:val="000000"/>
                <w:sz w:val="24"/>
              </w:rPr>
              <w:t xml:space="preserve"> </w:t>
            </w:r>
            <w:hyperlink r:id="rId75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56">
              <w:r>
                <w:rPr>
                  <w:rFonts w:ascii="Times New Roman" w:hAnsi="Times New Roman"/>
                  <w:b w:val="false"/>
                  <w:i w:val="false"/>
                  <w:color w:val="0000ff"/>
                  <w:sz w:val="22"/>
                  <w:u w:val="single"/>
                </w:rPr>
                <w:t>https://resh.edu.ru</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7">
              <w:r>
                <w:rPr>
                  <w:rFonts w:ascii="Times New Roman" w:hAnsi="Times New Roman"/>
                  <w:b w:val="false"/>
                  <w:i w:val="false"/>
                  <w:color w:val="0000ff"/>
                  <w:sz w:val="22"/>
                  <w:u w:val="single"/>
                </w:rPr>
                <w:t>https://m.edsoo.ru/886675fc</w:t>
              </w:r>
            </w:hyperlink>
            <w:r>
              <w:rPr>
                <w:rFonts w:ascii="Times New Roman" w:hAnsi="Times New Roman"/>
                <w:b w:val="false"/>
                <w:i w:val="false"/>
                <w:color w:val="000000"/>
                <w:sz w:val="24"/>
              </w:rPr>
              <w:t xml:space="preserve"> </w:t>
            </w:r>
            <w:hyperlink r:id="rId75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59">
              <w:r>
                <w:rPr>
                  <w:rFonts w:ascii="Times New Roman" w:hAnsi="Times New Roman"/>
                  <w:b w:val="false"/>
                  <w:i w:val="false"/>
                  <w:color w:val="0000ff"/>
                  <w:sz w:val="22"/>
                  <w:u w:val="single"/>
                </w:rPr>
                <w:t>https://resh.edu.ru</w:t>
              </w:r>
            </w:hyperlink>
          </w:p>
        </w:tc>
      </w:tr>
      <w:tr>
        <w:trPr>
          <w:trHeight w:val="25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0">
              <w:r>
                <w:rPr>
                  <w:rFonts w:ascii="Times New Roman" w:hAnsi="Times New Roman"/>
                  <w:b w:val="false"/>
                  <w:i w:val="false"/>
                  <w:color w:val="0000ff"/>
                  <w:sz w:val="22"/>
                  <w:u w:val="single"/>
                </w:rPr>
                <w:t>https://m.edsoo.ru/88667c28</w:t>
              </w:r>
            </w:hyperlink>
            <w:r>
              <w:rPr>
                <w:rFonts w:ascii="Times New Roman" w:hAnsi="Times New Roman"/>
                <w:b w:val="false"/>
                <w:i w:val="false"/>
                <w:color w:val="000000"/>
                <w:sz w:val="24"/>
              </w:rPr>
              <w:t xml:space="preserve"> </w:t>
            </w:r>
            <w:hyperlink r:id="rId76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62">
              <w:r>
                <w:rPr>
                  <w:rFonts w:ascii="Times New Roman" w:hAnsi="Times New Roman"/>
                  <w:b w:val="false"/>
                  <w:i w:val="false"/>
                  <w:color w:val="0000ff"/>
                  <w:sz w:val="22"/>
                  <w:u w:val="single"/>
                </w:rPr>
                <w:t>https://resh.edu.ru</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3">
              <w:r>
                <w:rPr>
                  <w:rFonts w:ascii="Times New Roman" w:hAnsi="Times New Roman"/>
                  <w:b w:val="false"/>
                  <w:i w:val="false"/>
                  <w:color w:val="0000ff"/>
                  <w:sz w:val="22"/>
                  <w:u w:val="single"/>
                </w:rPr>
                <w:t>https://m.edsoo.ru/88667980</w:t>
              </w:r>
            </w:hyperlink>
            <w:r>
              <w:rPr>
                <w:rFonts w:ascii="Times New Roman" w:hAnsi="Times New Roman"/>
                <w:b w:val="false"/>
                <w:i w:val="false"/>
                <w:color w:val="000000"/>
                <w:sz w:val="24"/>
              </w:rPr>
              <w:t xml:space="preserve"> </w:t>
            </w:r>
            <w:hyperlink r:id="rId76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65">
              <w:r>
                <w:rPr>
                  <w:rFonts w:ascii="Times New Roman" w:hAnsi="Times New Roman"/>
                  <w:b w:val="false"/>
                  <w:i w:val="false"/>
                  <w:color w:val="0000ff"/>
                  <w:sz w:val="22"/>
                  <w:u w:val="single"/>
                </w:rPr>
                <w:t>https://resh.edu.ru</w:t>
              </w:r>
            </w:hyperlink>
          </w:p>
        </w:tc>
      </w:tr>
      <w:tr>
        <w:trPr>
          <w:trHeight w:val="67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6">
              <w:r>
                <w:rPr>
                  <w:rFonts w:ascii="Times New Roman" w:hAnsi="Times New Roman"/>
                  <w:b w:val="false"/>
                  <w:i w:val="false"/>
                  <w:color w:val="0000ff"/>
                  <w:sz w:val="22"/>
                  <w:u w:val="single"/>
                </w:rPr>
                <w:t>https://m.edsoo.ru/88667f84</w:t>
              </w:r>
            </w:hyperlink>
            <w:r>
              <w:rPr>
                <w:rFonts w:ascii="Times New Roman" w:hAnsi="Times New Roman"/>
                <w:b w:val="false"/>
                <w:i w:val="false"/>
                <w:color w:val="000000"/>
                <w:sz w:val="24"/>
              </w:rPr>
              <w:t xml:space="preserve"> </w:t>
            </w:r>
            <w:hyperlink r:id="rId76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68">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30.12.2023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60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9">
              <w:r>
                <w:rPr>
                  <w:rFonts w:ascii="Times New Roman" w:hAnsi="Times New Roman"/>
                  <w:b w:val="false"/>
                  <w:i w:val="false"/>
                  <w:color w:val="0000ff"/>
                  <w:sz w:val="22"/>
                  <w:u w:val="single"/>
                </w:rPr>
                <w:t>https://m.edsoo.ru/886680c4</w:t>
              </w:r>
            </w:hyperlink>
            <w:r>
              <w:rPr>
                <w:rFonts w:ascii="Times New Roman" w:hAnsi="Times New Roman"/>
                <w:b w:val="false"/>
                <w:i w:val="false"/>
                <w:color w:val="000000"/>
                <w:sz w:val="24"/>
              </w:rPr>
              <w:t xml:space="preserve"> </w:t>
            </w:r>
            <w:hyperlink r:id="rId77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71">
              <w:r>
                <w:rPr>
                  <w:rFonts w:ascii="Times New Roman" w:hAnsi="Times New Roman"/>
                  <w:b w:val="false"/>
                  <w:i w:val="false"/>
                  <w:color w:val="0000ff"/>
                  <w:sz w:val="22"/>
                  <w:u w:val="single"/>
                </w:rPr>
                <w:t>https://resh.edu.ru</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2">
              <w:r>
                <w:rPr>
                  <w:rFonts w:ascii="Times New Roman" w:hAnsi="Times New Roman"/>
                  <w:b w:val="false"/>
                  <w:i w:val="false"/>
                  <w:color w:val="0000ff"/>
                  <w:sz w:val="22"/>
                  <w:u w:val="single"/>
                </w:rPr>
                <w:t>https://m.edsoo.ru/886681e6</w:t>
              </w:r>
            </w:hyperlink>
            <w:r>
              <w:rPr>
                <w:rFonts w:ascii="Times New Roman" w:hAnsi="Times New Roman"/>
                <w:b w:val="false"/>
                <w:i w:val="false"/>
                <w:color w:val="000000"/>
                <w:sz w:val="24"/>
              </w:rPr>
              <w:t xml:space="preserve"> </w:t>
            </w:r>
            <w:hyperlink r:id="rId77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74">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Особенности населения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5">
              <w:r>
                <w:rPr>
                  <w:rFonts w:ascii="Times New Roman" w:hAnsi="Times New Roman"/>
                  <w:b w:val="false"/>
                  <w:i w:val="false"/>
                  <w:color w:val="0000ff"/>
                  <w:sz w:val="22"/>
                  <w:u w:val="single"/>
                </w:rPr>
                <w:t>https://m.edsoo.ru/886682fe</w:t>
              </w:r>
            </w:hyperlink>
            <w:r>
              <w:rPr>
                <w:rFonts w:ascii="Times New Roman" w:hAnsi="Times New Roman"/>
                <w:b w:val="false"/>
                <w:i w:val="false"/>
                <w:color w:val="000000"/>
                <w:sz w:val="24"/>
              </w:rPr>
              <w:t xml:space="preserve"> </w:t>
            </w:r>
            <w:hyperlink r:id="rId77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77">
              <w:r>
                <w:rPr>
                  <w:rFonts w:ascii="Times New Roman" w:hAnsi="Times New Roman"/>
                  <w:b w:val="false"/>
                  <w:i w:val="false"/>
                  <w:color w:val="0000ff"/>
                  <w:sz w:val="22"/>
                  <w:u w:val="single"/>
                </w:rPr>
                <w:t>https://resh.edu.ru</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20.01.2024 </w:t>
            </w:r>
          </w:p>
        </w:tc>
        <w:tc>
          <w:tcPr>
            <w:tcW w:w="1887" w:type="dxa"/>
            <w:tcBorders/>
            <w:tcMar>
              <w:top w:w="50" w:type="dxa"/>
              <w:left w:w="100" w:type="dxa"/>
            </w:tcMar>
            <w:vAlign w:val="center"/>
          </w:tcPr>
          <w:p>
            <w:pPr>
              <w:spacing w:before="0" w:after="0"/>
              <w:ind w:left="135"/>
              <w:jc w:val="left"/>
            </w:pPr>
            <w:hyperlink r:id="rId778">
              <w:r>
                <w:rPr>
                  <w:rFonts w:ascii="Times New Roman" w:hAnsi="Times New Roman"/>
                  <w:b w:val="false"/>
                  <w:i w:val="false"/>
                  <w:color w:val="0000ff"/>
                  <w:sz w:val="22"/>
                  <w:u w:val="single"/>
                </w:rPr>
                <w:t>https://infourok.ru</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9">
              <w:r>
                <w:rPr>
                  <w:rFonts w:ascii="Times New Roman" w:hAnsi="Times New Roman"/>
                  <w:b w:val="false"/>
                  <w:i w:val="false"/>
                  <w:color w:val="0000ff"/>
                  <w:sz w:val="22"/>
                  <w:u w:val="single"/>
                </w:rPr>
                <w:t>https://m.edsoo.ru/88668416</w:t>
              </w:r>
            </w:hyperlink>
            <w:r>
              <w:rPr>
                <w:rFonts w:ascii="Times New Roman" w:hAnsi="Times New Roman"/>
                <w:b w:val="false"/>
                <w:i w:val="false"/>
                <w:color w:val="000000"/>
                <w:sz w:val="24"/>
              </w:rPr>
              <w:t xml:space="preserve"> </w:t>
            </w:r>
            <w:hyperlink r:id="rId78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81">
              <w:r>
                <w:rPr>
                  <w:rFonts w:ascii="Times New Roman" w:hAnsi="Times New Roman"/>
                  <w:b w:val="false"/>
                  <w:i w:val="false"/>
                  <w:color w:val="0000ff"/>
                  <w:sz w:val="22"/>
                  <w:u w:val="single"/>
                </w:rPr>
                <w:t>https://resh.edu.ru</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2">
              <w:r>
                <w:rPr>
                  <w:rFonts w:ascii="Times New Roman" w:hAnsi="Times New Roman"/>
                  <w:b w:val="false"/>
                  <w:i w:val="false"/>
                  <w:color w:val="0000ff"/>
                  <w:sz w:val="22"/>
                  <w:u w:val="single"/>
                </w:rPr>
                <w:t>https://m.edsoo.ru/8866852e</w:t>
              </w:r>
            </w:hyperlink>
            <w:r>
              <w:rPr>
                <w:rFonts w:ascii="Times New Roman" w:hAnsi="Times New Roman"/>
                <w:b w:val="false"/>
                <w:i w:val="false"/>
                <w:color w:val="000000"/>
                <w:sz w:val="24"/>
              </w:rPr>
              <w:t xml:space="preserve"> </w:t>
            </w:r>
            <w:hyperlink r:id="rId78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84">
              <w:r>
                <w:rPr>
                  <w:rFonts w:ascii="Times New Roman" w:hAnsi="Times New Roman"/>
                  <w:b w:val="false"/>
                  <w:i w:val="false"/>
                  <w:color w:val="0000ff"/>
                  <w:sz w:val="22"/>
                  <w:u w:val="single"/>
                </w:rPr>
                <w:t>https://resh.edu.ru</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Географическое положение. Особенности природно-ресурсного потенциала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5">
              <w:r>
                <w:rPr>
                  <w:rFonts w:ascii="Times New Roman" w:hAnsi="Times New Roman"/>
                  <w:b w:val="false"/>
                  <w:i w:val="false"/>
                  <w:color w:val="0000ff"/>
                  <w:sz w:val="22"/>
                  <w:u w:val="single"/>
                </w:rPr>
                <w:t>https://m.edsoo.ru/886687e0</w:t>
              </w:r>
            </w:hyperlink>
            <w:r>
              <w:rPr>
                <w:rFonts w:ascii="Times New Roman" w:hAnsi="Times New Roman"/>
                <w:b w:val="false"/>
                <w:i w:val="false"/>
                <w:color w:val="000000"/>
                <w:sz w:val="24"/>
              </w:rPr>
              <w:t xml:space="preserve"> </w:t>
            </w:r>
            <w:hyperlink r:id="rId78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87">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Особенности населения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8">
              <w:r>
                <w:rPr>
                  <w:rFonts w:ascii="Times New Roman" w:hAnsi="Times New Roman"/>
                  <w:b w:val="false"/>
                  <w:i w:val="false"/>
                  <w:color w:val="0000ff"/>
                  <w:sz w:val="22"/>
                  <w:u w:val="single"/>
                </w:rPr>
                <w:t>https://m.edsoo.ru/88668a7e</w:t>
              </w:r>
            </w:hyperlink>
            <w:r>
              <w:rPr>
                <w:rFonts w:ascii="Times New Roman" w:hAnsi="Times New Roman"/>
                <w:b w:val="false"/>
                <w:i w:val="false"/>
                <w:color w:val="000000"/>
                <w:sz w:val="24"/>
              </w:rPr>
              <w:t xml:space="preserve"> </w:t>
            </w:r>
            <w:hyperlink r:id="rId78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90">
              <w:r>
                <w:rPr>
                  <w:rFonts w:ascii="Times New Roman" w:hAnsi="Times New Roman"/>
                  <w:b w:val="false"/>
                  <w:i w:val="false"/>
                  <w:color w:val="0000ff"/>
                  <w:sz w:val="22"/>
                  <w:u w:val="single"/>
                </w:rPr>
                <w:t>https://resh.edu.ru</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1">
              <w:r>
                <w:rPr>
                  <w:rFonts w:ascii="Times New Roman" w:hAnsi="Times New Roman"/>
                  <w:b w:val="false"/>
                  <w:i w:val="false"/>
                  <w:color w:val="0000ff"/>
                  <w:sz w:val="22"/>
                  <w:u w:val="single"/>
                </w:rPr>
                <w:t>https://m.edsoo.ru/88668c4a</w:t>
              </w:r>
            </w:hyperlink>
            <w:r>
              <w:rPr>
                <w:rFonts w:ascii="Times New Roman" w:hAnsi="Times New Roman"/>
                <w:b w:val="false"/>
                <w:i w:val="false"/>
                <w:color w:val="000000"/>
                <w:sz w:val="24"/>
              </w:rPr>
              <w:t xml:space="preserve"> </w:t>
            </w:r>
            <w:hyperlink r:id="rId79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93">
              <w:r>
                <w:rPr>
                  <w:rFonts w:ascii="Times New Roman" w:hAnsi="Times New Roman"/>
                  <w:b w:val="false"/>
                  <w:i w:val="false"/>
                  <w:color w:val="0000ff"/>
                  <w:sz w:val="22"/>
                  <w:u w:val="single"/>
                </w:rPr>
                <w:t>https://resh.edu.ru</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Поволжья. Географическое положение. Особенности природно-ресурсного потенциала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4">
              <w:r>
                <w:rPr>
                  <w:rFonts w:ascii="Times New Roman" w:hAnsi="Times New Roman"/>
                  <w:b w:val="false"/>
                  <w:i w:val="false"/>
                  <w:color w:val="0000ff"/>
                  <w:sz w:val="22"/>
                  <w:u w:val="single"/>
                </w:rPr>
                <w:t>https://m.edsoo.ru/88668d80</w:t>
              </w:r>
            </w:hyperlink>
            <w:r>
              <w:rPr>
                <w:rFonts w:ascii="Times New Roman" w:hAnsi="Times New Roman"/>
                <w:b w:val="false"/>
                <w:i w:val="false"/>
                <w:color w:val="000000"/>
                <w:sz w:val="24"/>
              </w:rPr>
              <w:t xml:space="preserve"> </w:t>
            </w:r>
            <w:hyperlink r:id="rId79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96">
              <w:r>
                <w:rPr>
                  <w:rFonts w:ascii="Times New Roman" w:hAnsi="Times New Roman"/>
                  <w:b w:val="false"/>
                  <w:i w:val="false"/>
                  <w:color w:val="0000ff"/>
                  <w:sz w:val="22"/>
                  <w:u w:val="single"/>
                </w:rPr>
                <w:t>https://resh.edu.ru</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7">
              <w:r>
                <w:rPr>
                  <w:rFonts w:ascii="Times New Roman" w:hAnsi="Times New Roman"/>
                  <w:b w:val="false"/>
                  <w:i w:val="false"/>
                  <w:color w:val="0000ff"/>
                  <w:sz w:val="22"/>
                  <w:u w:val="single"/>
                </w:rPr>
                <w:t>https://m.edsoo.ru/88668e98</w:t>
              </w:r>
            </w:hyperlink>
            <w:r>
              <w:rPr>
                <w:rFonts w:ascii="Times New Roman" w:hAnsi="Times New Roman"/>
                <w:b w:val="false"/>
                <w:i w:val="false"/>
                <w:color w:val="000000"/>
                <w:sz w:val="24"/>
              </w:rPr>
              <w:t xml:space="preserve"> </w:t>
            </w:r>
            <w:hyperlink r:id="rId79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799">
              <w:r>
                <w:rPr>
                  <w:rFonts w:ascii="Times New Roman" w:hAnsi="Times New Roman"/>
                  <w:b w:val="false"/>
                  <w:i w:val="false"/>
                  <w:color w:val="0000ff"/>
                  <w:sz w:val="22"/>
                  <w:u w:val="single"/>
                </w:rPr>
                <w:t>https://resh.edu.ru</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0">
              <w:r>
                <w:rPr>
                  <w:rFonts w:ascii="Times New Roman" w:hAnsi="Times New Roman"/>
                  <w:b w:val="false"/>
                  <w:i w:val="false"/>
                  <w:color w:val="0000ff"/>
                  <w:sz w:val="22"/>
                  <w:u w:val="single"/>
                </w:rPr>
                <w:t>https://m.edsoo.ru/88668fb0</w:t>
              </w:r>
            </w:hyperlink>
            <w:r>
              <w:rPr>
                <w:rFonts w:ascii="Times New Roman" w:hAnsi="Times New Roman"/>
                <w:b w:val="false"/>
                <w:i w:val="false"/>
                <w:color w:val="000000"/>
                <w:sz w:val="24"/>
              </w:rPr>
              <w:t xml:space="preserve"> </w:t>
            </w:r>
            <w:hyperlink r:id="rId80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02">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Особенности населения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3">
              <w:r>
                <w:rPr>
                  <w:rFonts w:ascii="Times New Roman" w:hAnsi="Times New Roman"/>
                  <w:b w:val="false"/>
                  <w:i w:val="false"/>
                  <w:color w:val="0000ff"/>
                  <w:sz w:val="22"/>
                  <w:u w:val="single"/>
                </w:rPr>
                <w:t>https://m.edsoo.ru/886690dc</w:t>
              </w:r>
            </w:hyperlink>
            <w:r>
              <w:rPr>
                <w:rFonts w:ascii="Times New Roman" w:hAnsi="Times New Roman"/>
                <w:b w:val="false"/>
                <w:i w:val="false"/>
                <w:color w:val="000000"/>
                <w:sz w:val="24"/>
              </w:rPr>
              <w:t xml:space="preserve"> </w:t>
            </w:r>
            <w:hyperlink r:id="rId80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05">
              <w:r>
                <w:rPr>
                  <w:rFonts w:ascii="Times New Roman" w:hAnsi="Times New Roman"/>
                  <w:b w:val="false"/>
                  <w:i w:val="false"/>
                  <w:color w:val="0000ff"/>
                  <w:sz w:val="22"/>
                  <w:u w:val="single"/>
                </w:rPr>
                <w:t>https://resh.edu.ru</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6">
              <w:r>
                <w:rPr>
                  <w:rFonts w:ascii="Times New Roman" w:hAnsi="Times New Roman"/>
                  <w:b w:val="false"/>
                  <w:i w:val="false"/>
                  <w:color w:val="0000ff"/>
                  <w:sz w:val="22"/>
                  <w:u w:val="single"/>
                </w:rPr>
                <w:t>https://m.edsoo.ru/88669226</w:t>
              </w:r>
            </w:hyperlink>
            <w:r>
              <w:rPr>
                <w:rFonts w:ascii="Times New Roman" w:hAnsi="Times New Roman"/>
                <w:b w:val="false"/>
                <w:i w:val="false"/>
                <w:color w:val="000000"/>
                <w:sz w:val="24"/>
              </w:rPr>
              <w:t xml:space="preserve"> </w:t>
            </w:r>
            <w:hyperlink r:id="rId80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08">
              <w:r>
                <w:rPr>
                  <w:rFonts w:ascii="Times New Roman" w:hAnsi="Times New Roman"/>
                  <w:b w:val="false"/>
                  <w:i w:val="false"/>
                  <w:color w:val="0000ff"/>
                  <w:sz w:val="22"/>
                  <w:u w:val="single"/>
                </w:rPr>
                <w:t>https://resh.edu.ru</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9">
              <w:r>
                <w:rPr>
                  <w:rFonts w:ascii="Times New Roman" w:hAnsi="Times New Roman"/>
                  <w:b w:val="false"/>
                  <w:i w:val="false"/>
                  <w:color w:val="0000ff"/>
                  <w:sz w:val="22"/>
                  <w:u w:val="single"/>
                </w:rPr>
                <w:t>https://m.edsoo.ru/886693a2</w:t>
              </w:r>
            </w:hyperlink>
            <w:r>
              <w:rPr>
                <w:rFonts w:ascii="Times New Roman" w:hAnsi="Times New Roman"/>
                <w:b w:val="false"/>
                <w:i w:val="false"/>
                <w:color w:val="000000"/>
                <w:sz w:val="24"/>
              </w:rPr>
              <w:t xml:space="preserve"> </w:t>
            </w:r>
            <w:hyperlink r:id="rId81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11">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Особенности населения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2">
              <w:r>
                <w:rPr>
                  <w:rFonts w:ascii="Times New Roman" w:hAnsi="Times New Roman"/>
                  <w:b w:val="false"/>
                  <w:i w:val="false"/>
                  <w:color w:val="0000ff"/>
                  <w:sz w:val="22"/>
                  <w:u w:val="single"/>
                </w:rPr>
                <w:t>https://m.edsoo.ru/886695b4</w:t>
              </w:r>
            </w:hyperlink>
            <w:r>
              <w:rPr>
                <w:rFonts w:ascii="Times New Roman" w:hAnsi="Times New Roman"/>
                <w:b w:val="false"/>
                <w:i w:val="false"/>
                <w:color w:val="000000"/>
                <w:sz w:val="24"/>
              </w:rPr>
              <w:t xml:space="preserve"> </w:t>
            </w:r>
            <w:hyperlink r:id="rId81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14">
              <w:r>
                <w:rPr>
                  <w:rFonts w:ascii="Times New Roman" w:hAnsi="Times New Roman"/>
                  <w:b w:val="false"/>
                  <w:i w:val="false"/>
                  <w:color w:val="0000ff"/>
                  <w:sz w:val="22"/>
                  <w:u w:val="single"/>
                </w:rPr>
                <w:t>https://resh.edu.ru</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5">
              <w:r>
                <w:rPr>
                  <w:rFonts w:ascii="Times New Roman" w:hAnsi="Times New Roman"/>
                  <w:b w:val="false"/>
                  <w:i w:val="false"/>
                  <w:color w:val="0000ff"/>
                  <w:sz w:val="22"/>
                  <w:u w:val="single"/>
                </w:rPr>
                <w:t>https://m.edsoo.ru/886696ea</w:t>
              </w:r>
            </w:hyperlink>
            <w:r>
              <w:rPr>
                <w:rFonts w:ascii="Times New Roman" w:hAnsi="Times New Roman"/>
                <w:b w:val="false"/>
                <w:i w:val="false"/>
                <w:color w:val="000000"/>
                <w:sz w:val="24"/>
              </w:rPr>
              <w:t xml:space="preserve"> </w:t>
            </w:r>
            <w:hyperlink r:id="rId81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17">
              <w:r>
                <w:rPr>
                  <w:rFonts w:ascii="Times New Roman" w:hAnsi="Times New Roman"/>
                  <w:b w:val="false"/>
                  <w:i w:val="false"/>
                  <w:color w:val="0000ff"/>
                  <w:sz w:val="22"/>
                  <w:u w:val="single"/>
                </w:rPr>
                <w:t>https://resh.edu.ru</w:t>
              </w:r>
            </w:hyperlink>
          </w:p>
        </w:tc>
      </w:tr>
      <w:tr>
        <w:trPr>
          <w:trHeight w:val="54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8">
              <w:r>
                <w:rPr>
                  <w:rFonts w:ascii="Times New Roman" w:hAnsi="Times New Roman"/>
                  <w:b w:val="false"/>
                  <w:i w:val="false"/>
                  <w:color w:val="0000ff"/>
                  <w:sz w:val="22"/>
                  <w:u w:val="single"/>
                </w:rPr>
                <w:t>https://m.edsoo.ru/8866980c</w:t>
              </w:r>
            </w:hyperlink>
            <w:r>
              <w:rPr>
                <w:rFonts w:ascii="Times New Roman" w:hAnsi="Times New Roman"/>
                <w:b w:val="false"/>
                <w:i w:val="false"/>
                <w:color w:val="000000"/>
                <w:sz w:val="24"/>
              </w:rPr>
              <w:t xml:space="preserve"> </w:t>
            </w:r>
            <w:hyperlink r:id="rId819">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20">
              <w:r>
                <w:rPr>
                  <w:rFonts w:ascii="Times New Roman" w:hAnsi="Times New Roman"/>
                  <w:b w:val="false"/>
                  <w:i w:val="false"/>
                  <w:color w:val="0000ff"/>
                  <w:sz w:val="22"/>
                  <w:u w:val="single"/>
                </w:rPr>
                <w:t>https://infourok.ru</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географических районов. Сибирь. Географическое положение</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1">
              <w:r>
                <w:rPr>
                  <w:rFonts w:ascii="Times New Roman" w:hAnsi="Times New Roman"/>
                  <w:b w:val="false"/>
                  <w:i w:val="false"/>
                  <w:color w:val="0000ff"/>
                  <w:sz w:val="22"/>
                  <w:u w:val="single"/>
                </w:rPr>
                <w:t>https://m.edsoo.ru/88669938</w:t>
              </w:r>
            </w:hyperlink>
            <w:r>
              <w:rPr>
                <w:rFonts w:ascii="Times New Roman" w:hAnsi="Times New Roman"/>
                <w:b w:val="false"/>
                <w:i w:val="false"/>
                <w:color w:val="000000"/>
                <w:sz w:val="24"/>
              </w:rPr>
              <w:t xml:space="preserve"> </w:t>
            </w:r>
            <w:hyperlink r:id="rId82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23">
              <w:r>
                <w:rPr>
                  <w:rFonts w:ascii="Times New Roman" w:hAnsi="Times New Roman"/>
                  <w:b w:val="false"/>
                  <w:i w:val="false"/>
                  <w:color w:val="0000ff"/>
                  <w:sz w:val="22"/>
                  <w:u w:val="single"/>
                </w:rPr>
                <w:t>https://resh.edu.ru</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4">
              <w:r>
                <w:rPr>
                  <w:rFonts w:ascii="Times New Roman" w:hAnsi="Times New Roman"/>
                  <w:b w:val="false"/>
                  <w:i w:val="false"/>
                  <w:color w:val="0000ff"/>
                  <w:sz w:val="22"/>
                  <w:u w:val="single"/>
                </w:rPr>
                <w:t>https://m.edsoo.ru/88669a6e</w:t>
              </w:r>
            </w:hyperlink>
            <w:r>
              <w:rPr>
                <w:rFonts w:ascii="Times New Roman" w:hAnsi="Times New Roman"/>
                <w:b w:val="false"/>
                <w:i w:val="false"/>
                <w:color w:val="000000"/>
                <w:sz w:val="24"/>
              </w:rPr>
              <w:t xml:space="preserve"> </w:t>
            </w:r>
            <w:hyperlink r:id="rId82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26">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7">
              <w:r>
                <w:rPr>
                  <w:rFonts w:ascii="Times New Roman" w:hAnsi="Times New Roman"/>
                  <w:b w:val="false"/>
                  <w:i w:val="false"/>
                  <w:color w:val="0000ff"/>
                  <w:sz w:val="22"/>
                  <w:u w:val="single"/>
                </w:rPr>
                <w:t>https://m.edsoo.ru/88669cb2</w:t>
              </w:r>
            </w:hyperlink>
            <w:r>
              <w:rPr>
                <w:rFonts w:ascii="Times New Roman" w:hAnsi="Times New Roman"/>
                <w:b w:val="false"/>
                <w:i w:val="false"/>
                <w:color w:val="000000"/>
                <w:sz w:val="24"/>
              </w:rPr>
              <w:t xml:space="preserve"> </w:t>
            </w:r>
            <w:hyperlink r:id="rId82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29">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0">
              <w:r>
                <w:rPr>
                  <w:rFonts w:ascii="Times New Roman" w:hAnsi="Times New Roman"/>
                  <w:b w:val="false"/>
                  <w:i w:val="false"/>
                  <w:color w:val="0000ff"/>
                  <w:sz w:val="22"/>
                  <w:u w:val="single"/>
                </w:rPr>
                <w:t>https://m.edsoo.ru/88669e24</w:t>
              </w:r>
            </w:hyperlink>
            <w:r>
              <w:rPr>
                <w:rFonts w:ascii="Times New Roman" w:hAnsi="Times New Roman"/>
                <w:b w:val="false"/>
                <w:i w:val="false"/>
                <w:color w:val="000000"/>
                <w:sz w:val="24"/>
              </w:rPr>
              <w:t xml:space="preserve"> </w:t>
            </w:r>
            <w:hyperlink r:id="rId83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32">
              <w:r>
                <w:rPr>
                  <w:rFonts w:ascii="Times New Roman" w:hAnsi="Times New Roman"/>
                  <w:b w:val="false"/>
                  <w:i w:val="false"/>
                  <w:color w:val="0000ff"/>
                  <w:sz w:val="22"/>
                  <w:u w:val="single"/>
                </w:rPr>
                <w:t>https://resh.edu.ru</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3">
              <w:r>
                <w:rPr>
                  <w:rFonts w:ascii="Times New Roman" w:hAnsi="Times New Roman"/>
                  <w:b w:val="false"/>
                  <w:i w:val="false"/>
                  <w:color w:val="0000ff"/>
                  <w:sz w:val="22"/>
                  <w:u w:val="single"/>
                </w:rPr>
                <w:t>https://m.edsoo.ru/8866a0c2</w:t>
              </w:r>
            </w:hyperlink>
            <w:r>
              <w:rPr>
                <w:rFonts w:ascii="Times New Roman" w:hAnsi="Times New Roman"/>
                <w:b w:val="false"/>
                <w:i w:val="false"/>
                <w:color w:val="000000"/>
                <w:sz w:val="24"/>
              </w:rPr>
              <w:t xml:space="preserve"> </w:t>
            </w:r>
            <w:hyperlink r:id="rId83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35">
              <w:r>
                <w:rPr>
                  <w:rFonts w:ascii="Times New Roman" w:hAnsi="Times New Roman"/>
                  <w:b w:val="false"/>
                  <w:i w:val="false"/>
                  <w:color w:val="0000ff"/>
                  <w:sz w:val="22"/>
                  <w:u w:val="single"/>
                </w:rPr>
                <w:t>https://resh.edu.ru</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географических районов. Дальний Восток. Географическое положение</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6">
              <w:r>
                <w:rPr>
                  <w:rFonts w:ascii="Times New Roman" w:hAnsi="Times New Roman"/>
                  <w:b w:val="false"/>
                  <w:i w:val="false"/>
                  <w:color w:val="0000ff"/>
                  <w:sz w:val="22"/>
                  <w:u w:val="single"/>
                </w:rPr>
                <w:t>https://m.edsoo.ru/8866a2a2</w:t>
              </w:r>
            </w:hyperlink>
            <w:r>
              <w:rPr>
                <w:rFonts w:ascii="Times New Roman" w:hAnsi="Times New Roman"/>
                <w:b w:val="false"/>
                <w:i w:val="false"/>
                <w:color w:val="000000"/>
                <w:sz w:val="24"/>
              </w:rPr>
              <w:t xml:space="preserve"> </w:t>
            </w:r>
            <w:hyperlink r:id="rId837">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38">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9">
              <w:r>
                <w:rPr>
                  <w:rFonts w:ascii="Times New Roman" w:hAnsi="Times New Roman"/>
                  <w:b w:val="false"/>
                  <w:i w:val="false"/>
                  <w:color w:val="0000ff"/>
                  <w:sz w:val="22"/>
                  <w:u w:val="single"/>
                </w:rPr>
                <w:t>https://m.edsoo.ru/8866a3f6</w:t>
              </w:r>
            </w:hyperlink>
            <w:r>
              <w:rPr>
                <w:rFonts w:ascii="Times New Roman" w:hAnsi="Times New Roman"/>
                <w:b w:val="false"/>
                <w:i w:val="false"/>
                <w:color w:val="000000"/>
                <w:sz w:val="24"/>
              </w:rPr>
              <w:t xml:space="preserve"> </w:t>
            </w:r>
            <w:hyperlink r:id="rId840">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41">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2">
              <w:r>
                <w:rPr>
                  <w:rFonts w:ascii="Times New Roman" w:hAnsi="Times New Roman"/>
                  <w:b w:val="false"/>
                  <w:i w:val="false"/>
                  <w:color w:val="0000ff"/>
                  <w:sz w:val="22"/>
                  <w:u w:val="single"/>
                </w:rPr>
                <w:t>https://m.edsoo.ru/8866a59a</w:t>
              </w:r>
            </w:hyperlink>
            <w:r>
              <w:rPr>
                <w:rFonts w:ascii="Times New Roman" w:hAnsi="Times New Roman"/>
                <w:b w:val="false"/>
                <w:i w:val="false"/>
                <w:color w:val="000000"/>
                <w:sz w:val="24"/>
              </w:rPr>
              <w:t xml:space="preserve"> </w:t>
            </w:r>
            <w:hyperlink r:id="rId843">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44">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5">
              <w:r>
                <w:rPr>
                  <w:rFonts w:ascii="Times New Roman" w:hAnsi="Times New Roman"/>
                  <w:b w:val="false"/>
                  <w:i w:val="false"/>
                  <w:color w:val="0000ff"/>
                  <w:sz w:val="22"/>
                  <w:u w:val="single"/>
                </w:rPr>
                <w:t>https://m.edsoo.ru/8866a73e</w:t>
              </w:r>
            </w:hyperlink>
            <w:r>
              <w:rPr>
                <w:rFonts w:ascii="Times New Roman" w:hAnsi="Times New Roman"/>
                <w:b w:val="false"/>
                <w:i w:val="false"/>
                <w:color w:val="000000"/>
                <w:sz w:val="24"/>
              </w:rPr>
              <w:t xml:space="preserve"> </w:t>
            </w:r>
            <w:hyperlink r:id="rId846">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47">
              <w:r>
                <w:rPr>
                  <w:rFonts w:ascii="Times New Roman" w:hAnsi="Times New Roman"/>
                  <w:b w:val="false"/>
                  <w:i w:val="false"/>
                  <w:color w:val="0000ff"/>
                  <w:sz w:val="22"/>
                  <w:u w:val="single"/>
                </w:rPr>
                <w:t>https://resh.edu.ru</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8">
              <w:r>
                <w:rPr>
                  <w:rFonts w:ascii="Times New Roman" w:hAnsi="Times New Roman"/>
                  <w:b w:val="false"/>
                  <w:i w:val="false"/>
                  <w:color w:val="0000ff"/>
                  <w:sz w:val="22"/>
                  <w:u w:val="single"/>
                </w:rPr>
                <w:t>https://m.edsoo.ru/8866a8ba</w:t>
              </w:r>
            </w:hyperlink>
            <w:r>
              <w:rPr>
                <w:rFonts w:ascii="Times New Roman" w:hAnsi="Times New Roman"/>
                <w:b w:val="false"/>
                <w:i w:val="false"/>
                <w:color w:val="000000"/>
                <w:sz w:val="24"/>
              </w:rPr>
              <w:t xml:space="preserve"> </w:t>
            </w:r>
            <w:hyperlink r:id="rId849">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50">
              <w:r>
                <w:rPr>
                  <w:rFonts w:ascii="Times New Roman" w:hAnsi="Times New Roman"/>
                  <w:b w:val="false"/>
                  <w:i w:val="false"/>
                  <w:color w:val="0000ff"/>
                  <w:sz w:val="22"/>
                  <w:u w:val="single"/>
                </w:rPr>
                <w:t>https://resh.edu.ru</w:t>
              </w:r>
            </w:hyperlink>
          </w:p>
        </w:tc>
      </w:tr>
      <w:tr>
        <w:trPr>
          <w:trHeight w:val="432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1">
              <w:r>
                <w:rPr>
                  <w:rFonts w:ascii="Times New Roman" w:hAnsi="Times New Roman"/>
                  <w:b w:val="false"/>
                  <w:i w:val="false"/>
                  <w:color w:val="0000ff"/>
                  <w:sz w:val="22"/>
                  <w:u w:val="single"/>
                </w:rPr>
                <w:t>https://m.edsoo.ru/8866a9e6</w:t>
              </w:r>
            </w:hyperlink>
            <w:r>
              <w:rPr>
                <w:rFonts w:ascii="Times New Roman" w:hAnsi="Times New Roman"/>
                <w:b w:val="false"/>
                <w:i w:val="false"/>
                <w:color w:val="000000"/>
                <w:sz w:val="24"/>
              </w:rPr>
              <w:t xml:space="preserve"> </w:t>
            </w:r>
            <w:hyperlink r:id="rId852">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53">
              <w:r>
                <w:rPr>
                  <w:rFonts w:ascii="Times New Roman" w:hAnsi="Times New Roman"/>
                  <w:b w:val="false"/>
                  <w:i w:val="false"/>
                  <w:color w:val="0000ff"/>
                  <w:sz w:val="22"/>
                  <w:u w:val="single"/>
                </w:rPr>
                <w:t>https://resh.edu.ru</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My text</w:t>
            </w: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4">
              <w:r>
                <w:rPr>
                  <w:rFonts w:ascii="Times New Roman" w:hAnsi="Times New Roman"/>
                  <w:b w:val="false"/>
                  <w:i w:val="false"/>
                  <w:color w:val="0000ff"/>
                  <w:sz w:val="22"/>
                  <w:u w:val="single"/>
                </w:rPr>
                <w:t>https://m.edsoo.ru/8866acf2</w:t>
              </w:r>
            </w:hyperlink>
            <w:r>
              <w:rPr>
                <w:rFonts w:ascii="Times New Roman" w:hAnsi="Times New Roman"/>
                <w:b w:val="false"/>
                <w:i w:val="false"/>
                <w:color w:val="000000"/>
                <w:sz w:val="24"/>
              </w:rPr>
              <w:t xml:space="preserve"> </w:t>
            </w:r>
            <w:hyperlink r:id="rId855">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56">
              <w:r>
                <w:rPr>
                  <w:rFonts w:ascii="Times New Roman" w:hAnsi="Times New Roman"/>
                  <w:b w:val="false"/>
                  <w:i w:val="false"/>
                  <w:color w:val="0000ff"/>
                  <w:sz w:val="22"/>
                  <w:u w:val="single"/>
                </w:rPr>
                <w:t>https://resh.edu.ru</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7">
              <w:r>
                <w:rPr>
                  <w:rFonts w:ascii="Times New Roman" w:hAnsi="Times New Roman"/>
                  <w:b w:val="false"/>
                  <w:i w:val="false"/>
                  <w:color w:val="0000ff"/>
                  <w:sz w:val="22"/>
                  <w:u w:val="single"/>
                </w:rPr>
                <w:t>https://m.edsoo.ru/8866afd6</w:t>
              </w:r>
            </w:hyperlink>
            <w:r>
              <w:rPr>
                <w:rFonts w:ascii="Times New Roman" w:hAnsi="Times New Roman"/>
                <w:b w:val="false"/>
                <w:i w:val="false"/>
                <w:color w:val="000000"/>
                <w:sz w:val="24"/>
              </w:rPr>
              <w:t xml:space="preserve"> </w:t>
            </w:r>
            <w:hyperlink r:id="rId858">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59">
              <w:r>
                <w:rPr>
                  <w:rFonts w:ascii="Times New Roman" w:hAnsi="Times New Roman"/>
                  <w:b w:val="false"/>
                  <w:i w:val="false"/>
                  <w:color w:val="0000ff"/>
                  <w:sz w:val="22"/>
                  <w:u w:val="single"/>
                </w:rPr>
                <w:t>https://resh.edu.ru</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0">
              <w:r>
                <w:rPr>
                  <w:rFonts w:ascii="Times New Roman" w:hAnsi="Times New Roman"/>
                  <w:b w:val="false"/>
                  <w:i w:val="false"/>
                  <w:color w:val="0000ff"/>
                  <w:sz w:val="22"/>
                  <w:u w:val="single"/>
                </w:rPr>
                <w:t>https://m.edsoo.ru/8866b184</w:t>
              </w:r>
            </w:hyperlink>
            <w:r>
              <w:rPr>
                <w:rFonts w:ascii="Times New Roman" w:hAnsi="Times New Roman"/>
                <w:b w:val="false"/>
                <w:i w:val="false"/>
                <w:color w:val="000000"/>
                <w:sz w:val="24"/>
              </w:rPr>
              <w:t xml:space="preserve"> </w:t>
            </w:r>
            <w:hyperlink r:id="rId861">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62">
              <w:r>
                <w:rPr>
                  <w:rFonts w:ascii="Times New Roman" w:hAnsi="Times New Roman"/>
                  <w:b w:val="false"/>
                  <w:i w:val="false"/>
                  <w:color w:val="0000ff"/>
                  <w:sz w:val="22"/>
                  <w:u w:val="single"/>
                </w:rPr>
                <w:t>https://resh.edu.ru</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25.05.2024 </w:t>
            </w:r>
          </w:p>
        </w:tc>
        <w:tc>
          <w:tcPr>
            <w:tcW w:w="188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3">
              <w:r>
                <w:rPr>
                  <w:rFonts w:ascii="Times New Roman" w:hAnsi="Times New Roman"/>
                  <w:b w:val="false"/>
                  <w:i w:val="false"/>
                  <w:color w:val="0000ff"/>
                  <w:sz w:val="22"/>
                  <w:u w:val="single"/>
                </w:rPr>
                <w:t>https://m.edsoo.ru/8866b2ba</w:t>
              </w:r>
            </w:hyperlink>
            <w:r>
              <w:rPr>
                <w:rFonts w:ascii="Times New Roman" w:hAnsi="Times New Roman"/>
                <w:b w:val="false"/>
                <w:i w:val="false"/>
                <w:color w:val="000000"/>
                <w:sz w:val="24"/>
              </w:rPr>
              <w:t xml:space="preserve"> </w:t>
            </w:r>
            <w:hyperlink r:id="rId864">
              <w:r>
                <w:rPr>
                  <w:rFonts w:ascii="Times New Roman" w:hAnsi="Times New Roman"/>
                  <w:b w:val="false"/>
                  <w:i w:val="false"/>
                  <w:color w:val="0000ff"/>
                  <w:sz w:val="22"/>
                  <w:u w:val="single"/>
                </w:rPr>
                <w:t>https://infourok.ru</w:t>
              </w:r>
            </w:hyperlink>
            <w:r>
              <w:rPr>
                <w:rFonts w:ascii="Times New Roman" w:hAnsi="Times New Roman"/>
                <w:b w:val="false"/>
                <w:i w:val="false"/>
                <w:color w:val="000000"/>
                <w:sz w:val="24"/>
              </w:rPr>
              <w:t xml:space="preserve"> </w:t>
            </w:r>
            <w:hyperlink r:id="rId865">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28934" w:id="15"/>
    <w:p>
      <w:pPr>
        <w:sectPr>
          <w:pgSz w:w="16383" w:h="11906" w:orient="landscape"/>
        </w:sectPr>
      </w:pPr>
    </w:p>
    <w:bookmarkEnd w:id="15"/>
    <w:bookmarkEnd w:id="14"/>
    <w:bookmarkStart w:name="block-72893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Низовцев В.А., Николина В.В.,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84008-26fd-4bed-ad45-f394d7b3f48a" w:id="21"/>
      <w:r>
        <w:rPr>
          <w:rFonts w:ascii="Times New Roman" w:hAnsi="Times New Roman"/>
          <w:b w:val="false"/>
          <w:i w:val="false"/>
          <w:color w:val="000000"/>
          <w:sz w:val="28"/>
        </w:rPr>
        <w:t>Поурочное планирование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2b5bf29-3344-4bbf-a1e8-ea23537b8eba" w:id="22"/>
      <w:r>
        <w:rPr>
          <w:rFonts w:ascii="Times New Roman" w:hAnsi="Times New Roman"/>
          <w:b w:val="false"/>
          <w:i w:val="false"/>
          <w:color w:val="000000"/>
          <w:sz w:val="28"/>
        </w:rPr>
        <w:t>https://infourok.ru</w:t>
      </w:r>
      <w:bookmarkEnd w:id="22"/>
      <w:r>
        <w:rPr>
          <w:sz w:val="28"/>
        </w:rPr>
        <w:br/>
      </w:r>
      <w:bookmarkStart w:name="62b5bf29-3344-4bbf-a1e8-ea23537b8eba" w:id="23"/>
      <w:r>
        <w:rPr>
          <w:rFonts w:ascii="Times New Roman" w:hAnsi="Times New Roman"/>
          <w:b w:val="false"/>
          <w:i w:val="false"/>
          <w:color w:val="000000"/>
          <w:sz w:val="28"/>
        </w:rPr>
        <w:t xml:space="preserve"> https://resh.edu.ru</w:t>
      </w:r>
      <w:bookmarkEnd w:id="23"/>
      <w:r>
        <w:rPr>
          <w:sz w:val="28"/>
        </w:rPr>
        <w:br/>
      </w:r>
      <w:bookmarkStart w:name="62b5bf29-3344-4bbf-a1e8-ea23537b8eba" w:id="24"/>
      <w:r>
        <w:rPr>
          <w:rFonts w:ascii="Times New Roman" w:hAnsi="Times New Roman"/>
          <w:b w:val="false"/>
          <w:i w:val="false"/>
          <w:color w:val="000000"/>
          <w:sz w:val="28"/>
        </w:rPr>
        <w:t xml:space="preserve"> https://edsoo.ru</w:t>
      </w:r>
      <w:bookmarkEnd w:id="2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28935" w:id="25"/>
    <w:p>
      <w:pPr>
        <w:sectPr>
          <w:pgSz w:w="11906" w:h="16383" w:orient="portrait"/>
        </w:sectPr>
      </w:pPr>
    </w:p>
    <w:bookmarkEnd w:id="25"/>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infourok.ru" Type="http://schemas.openxmlformats.org/officeDocument/2006/relationships/hyperlink" Id="rId5"/>
    <Relationship TargetMode="External" Target="https://resh.edu.ru" Type="http://schemas.openxmlformats.org/officeDocument/2006/relationships/hyperlink" Id="rId6"/>
    <Relationship TargetMode="External" Target="https://m.edsoo.ru/7f413b38" Type="http://schemas.openxmlformats.org/officeDocument/2006/relationships/hyperlink" Id="rId7"/>
    <Relationship TargetMode="External" Target="https://infourok,ru" Type="http://schemas.openxmlformats.org/officeDocument/2006/relationships/hyperlink" Id="rId8"/>
    <Relationship TargetMode="External" Target="https://resh.edu.ru" Type="http://schemas.openxmlformats.org/officeDocument/2006/relationships/hyperlink" Id="rId9"/>
    <Relationship TargetMode="External" Target="https://m.edsoo.ru/7f413b38" Type="http://schemas.openxmlformats.org/officeDocument/2006/relationships/hyperlink" Id="rId10"/>
    <Relationship TargetMode="External" Target="https://resh.edu.ru" Type="http://schemas.openxmlformats.org/officeDocument/2006/relationships/hyperlink" Id="rId11"/>
    <Relationship TargetMode="External" Target="https://infourok.ru" Type="http://schemas.openxmlformats.org/officeDocument/2006/relationships/hyperlink" Id="rId12"/>
    <Relationship TargetMode="External" Target="https://m.edsoo.ru/7f413b38" Type="http://schemas.openxmlformats.org/officeDocument/2006/relationships/hyperlink" Id="rId13"/>
    <Relationship TargetMode="External" Target="https://infourok.ru" Type="http://schemas.openxmlformats.org/officeDocument/2006/relationships/hyperlink" Id="rId14"/>
    <Relationship TargetMode="External" Target="https://resh.edu.ru" Type="http://schemas.openxmlformats.org/officeDocument/2006/relationships/hyperlink" Id="rId15"/>
    <Relationship TargetMode="External" Target="https://m.edsoo.ru/7f413b38" Type="http://schemas.openxmlformats.org/officeDocument/2006/relationships/hyperlink" Id="rId16"/>
    <Relationship TargetMode="External" Target="https://infourok.ru" Type="http://schemas.openxmlformats.org/officeDocument/2006/relationships/hyperlink" Id="rId17"/>
    <Relationship TargetMode="External" Target="https://resh.edu.ru" Type="http://schemas.openxmlformats.org/officeDocument/2006/relationships/hyperlink" Id="rId18"/>
    <Relationship TargetMode="External" Target="https://m.edsoo.ru/7f413b38" Type="http://schemas.openxmlformats.org/officeDocument/2006/relationships/hyperlink" Id="rId19"/>
    <Relationship TargetMode="External" Target="https://infourok.ru" Type="http://schemas.openxmlformats.org/officeDocument/2006/relationships/hyperlink" Id="rId20"/>
    <Relationship TargetMode="External" Target="https://resh.edu.ru" Type="http://schemas.openxmlformats.org/officeDocument/2006/relationships/hyperlink" Id="rId21"/>
    <Relationship TargetMode="External" Target="https://m.edsoo.ru/7f413b38" Type="http://schemas.openxmlformats.org/officeDocument/2006/relationships/hyperlink" Id="rId22"/>
    <Relationship TargetMode="External" Target="https://infourok.ru" Type="http://schemas.openxmlformats.org/officeDocument/2006/relationships/hyperlink" Id="rId23"/>
    <Relationship TargetMode="External" Target="https://resh.edu.ru" Type="http://schemas.openxmlformats.org/officeDocument/2006/relationships/hyperlink" Id="rId24"/>
    <Relationship TargetMode="External" Target="https://m.edsoo.ru/7f413b38" Type="http://schemas.openxmlformats.org/officeDocument/2006/relationships/hyperlink" Id="rId25"/>
    <Relationship TargetMode="External" Target="https://infourok.ru" Type="http://schemas.openxmlformats.org/officeDocument/2006/relationships/hyperlink" Id="rId26"/>
    <Relationship TargetMode="External" Target="https://resh.edu.ru" Type="http://schemas.openxmlformats.org/officeDocument/2006/relationships/hyperlink" Id="rId27"/>
    <Relationship TargetMode="External" Target="https://m.edsoo.ru/7f414f38" Type="http://schemas.openxmlformats.org/officeDocument/2006/relationships/hyperlink" Id="rId28"/>
    <Relationship TargetMode="External" Target="https://infourok.ru" Type="http://schemas.openxmlformats.org/officeDocument/2006/relationships/hyperlink" Id="rId29"/>
    <Relationship TargetMode="External" Target="https://resh.edu.ru" Type="http://schemas.openxmlformats.org/officeDocument/2006/relationships/hyperlink" Id="rId30"/>
    <Relationship TargetMode="External" Target="https://m.edsoo.ru/7f414f38" Type="http://schemas.openxmlformats.org/officeDocument/2006/relationships/hyperlink" Id="rId31"/>
    <Relationship TargetMode="External" Target="https://infourok.ru" Type="http://schemas.openxmlformats.org/officeDocument/2006/relationships/hyperlink" Id="rId32"/>
    <Relationship TargetMode="External" Target="https://resh.edu.ru" Type="http://schemas.openxmlformats.org/officeDocument/2006/relationships/hyperlink" Id="rId33"/>
    <Relationship TargetMode="External" Target="https://m.edsoo.ru/7f414f38" Type="http://schemas.openxmlformats.org/officeDocument/2006/relationships/hyperlink" Id="rId34"/>
    <Relationship TargetMode="External" Target="https://infourok.ru" Type="http://schemas.openxmlformats.org/officeDocument/2006/relationships/hyperlink" Id="rId35"/>
    <Relationship TargetMode="External" Target="https://resh.edu.ru" Type="http://schemas.openxmlformats.org/officeDocument/2006/relationships/hyperlink" Id="rId36"/>
    <Relationship TargetMode="External" Target="https://m.edsoo.ru/7f414f38" Type="http://schemas.openxmlformats.org/officeDocument/2006/relationships/hyperlink" Id="rId37"/>
    <Relationship TargetMode="External" Target="https://infourok.ru" Type="http://schemas.openxmlformats.org/officeDocument/2006/relationships/hyperlink" Id="rId38"/>
    <Relationship TargetMode="External" Target="https://resh.edu.ru" Type="http://schemas.openxmlformats.org/officeDocument/2006/relationships/hyperlink" Id="rId39"/>
    <Relationship TargetMode="External" Target="https://m.edsoo.ru/7f414f38" Type="http://schemas.openxmlformats.org/officeDocument/2006/relationships/hyperlink" Id="rId40"/>
    <Relationship TargetMode="External" Target="https://infourok.ru" Type="http://schemas.openxmlformats.org/officeDocument/2006/relationships/hyperlink" Id="rId41"/>
    <Relationship TargetMode="External" Target="https://resh.edu.ru" Type="http://schemas.openxmlformats.org/officeDocument/2006/relationships/hyperlink" Id="rId42"/>
    <Relationship TargetMode="External" Target="https://m.edsoo.ru/7f416c48" Type="http://schemas.openxmlformats.org/officeDocument/2006/relationships/hyperlink" Id="rId43"/>
    <Relationship TargetMode="External" Target="https://infourok.ru" Type="http://schemas.openxmlformats.org/officeDocument/2006/relationships/hyperlink" Id="rId44"/>
    <Relationship TargetMode="External" Target="https://resh.edu.ru" Type="http://schemas.openxmlformats.org/officeDocument/2006/relationships/hyperlink" Id="rId45"/>
    <Relationship TargetMode="External" Target="https://m.edsoo.ru/7f416c48" Type="http://schemas.openxmlformats.org/officeDocument/2006/relationships/hyperlink" Id="rId46"/>
    <Relationship TargetMode="External" Target="https://infourok.ru" Type="http://schemas.openxmlformats.org/officeDocument/2006/relationships/hyperlink" Id="rId47"/>
    <Relationship TargetMode="External" Target="https://resh.edu.ru" Type="http://schemas.openxmlformats.org/officeDocument/2006/relationships/hyperlink" Id="rId48"/>
    <Relationship TargetMode="External" Target="https://m.edsoo.ru/7f416c48" Type="http://schemas.openxmlformats.org/officeDocument/2006/relationships/hyperlink" Id="rId49"/>
    <Relationship TargetMode="External" Target="https://resh.edu.ru" Type="http://schemas.openxmlformats.org/officeDocument/2006/relationships/hyperlink" Id="rId50"/>
    <Relationship TargetMode="External" Target="https://infourok.ru" Type="http://schemas.openxmlformats.org/officeDocument/2006/relationships/hyperlink" Id="rId51"/>
    <Relationship TargetMode="External" Target="https://m.edsoo.ru/7f416c48" Type="http://schemas.openxmlformats.org/officeDocument/2006/relationships/hyperlink" Id="rId52"/>
    <Relationship TargetMode="External" Target="https://infourok.ru" Type="http://schemas.openxmlformats.org/officeDocument/2006/relationships/hyperlink" Id="rId53"/>
    <Relationship TargetMode="External" Target="https://resh.edu.ru" Type="http://schemas.openxmlformats.org/officeDocument/2006/relationships/hyperlink" Id="rId54"/>
    <Relationship TargetMode="External" Target="https://m.edsoo.ru/7f416c48" Type="http://schemas.openxmlformats.org/officeDocument/2006/relationships/hyperlink" Id="rId55"/>
    <Relationship TargetMode="External" Target="https://infourok.ru" Type="http://schemas.openxmlformats.org/officeDocument/2006/relationships/hyperlink" Id="rId56"/>
    <Relationship TargetMode="External" Target="https://resh.edu.ru" Type="http://schemas.openxmlformats.org/officeDocument/2006/relationships/hyperlink" Id="rId57"/>
    <Relationship TargetMode="External" Target="https://m.edsoo.ru/7f416c48" Type="http://schemas.openxmlformats.org/officeDocument/2006/relationships/hyperlink" Id="rId58"/>
    <Relationship TargetMode="External" Target="https://infourok.ru" Type="http://schemas.openxmlformats.org/officeDocument/2006/relationships/hyperlink" Id="rId59"/>
    <Relationship TargetMode="External" Target="https://resh.edu.ru" Type="http://schemas.openxmlformats.org/officeDocument/2006/relationships/hyperlink" Id="rId60"/>
    <Relationship TargetMode="External" Target="https://m.edsoo.ru/7f416c48" Type="http://schemas.openxmlformats.org/officeDocument/2006/relationships/hyperlink" Id="rId61"/>
    <Relationship TargetMode="External" Target="https://infourok.ru" Type="http://schemas.openxmlformats.org/officeDocument/2006/relationships/hyperlink" Id="rId62"/>
    <Relationship TargetMode="External" Target="https://resh.edu.ru" Type="http://schemas.openxmlformats.org/officeDocument/2006/relationships/hyperlink" Id="rId63"/>
    <Relationship TargetMode="External" Target="https://m.edsoo.ru/7f416c48" Type="http://schemas.openxmlformats.org/officeDocument/2006/relationships/hyperlink" Id="rId64"/>
    <Relationship TargetMode="External" Target="https://infourok.ru" Type="http://schemas.openxmlformats.org/officeDocument/2006/relationships/hyperlink" Id="rId65"/>
    <Relationship TargetMode="External" Target="https://resh.edu.ru" Type="http://schemas.openxmlformats.org/officeDocument/2006/relationships/hyperlink" Id="rId66"/>
    <Relationship TargetMode="External" Target="https://m.edsoo.ru/7f416c48" Type="http://schemas.openxmlformats.org/officeDocument/2006/relationships/hyperlink" Id="rId67"/>
    <Relationship TargetMode="External" Target="https://infourok.ru" Type="http://schemas.openxmlformats.org/officeDocument/2006/relationships/hyperlink" Id="rId68"/>
    <Relationship TargetMode="External" Target="https://resh.edu.ru" Type="http://schemas.openxmlformats.org/officeDocument/2006/relationships/hyperlink" Id="rId69"/>
    <Relationship TargetMode="External" Target="https://m.edsoo.ru/7f416c48" Type="http://schemas.openxmlformats.org/officeDocument/2006/relationships/hyperlink" Id="rId70"/>
    <Relationship TargetMode="External" Target="https://infourok.ru" Type="http://schemas.openxmlformats.org/officeDocument/2006/relationships/hyperlink" Id="rId71"/>
    <Relationship TargetMode="External" Target="https://resh.edu.ru" Type="http://schemas.openxmlformats.org/officeDocument/2006/relationships/hyperlink" Id="rId72"/>
    <Relationship TargetMode="External" Target="https://m.edsoo.ru/7f418d72" Type="http://schemas.openxmlformats.org/officeDocument/2006/relationships/hyperlink" Id="rId73"/>
    <Relationship TargetMode="External" Target="https://infourok.ru" Type="http://schemas.openxmlformats.org/officeDocument/2006/relationships/hyperlink" Id="rId74"/>
    <Relationship TargetMode="External" Target="https://resh.edu.ru" Type="http://schemas.openxmlformats.org/officeDocument/2006/relationships/hyperlink" Id="rId75"/>
    <Relationship TargetMode="External" Target="https://m.edsoo.ru/7f418d72" Type="http://schemas.openxmlformats.org/officeDocument/2006/relationships/hyperlink" Id="rId76"/>
    <Relationship TargetMode="External" Target="https://infourok.ru" Type="http://schemas.openxmlformats.org/officeDocument/2006/relationships/hyperlink" Id="rId77"/>
    <Relationship TargetMode="External" Target="https://resh.edu.ru" Type="http://schemas.openxmlformats.org/officeDocument/2006/relationships/hyperlink" Id="rId78"/>
    <Relationship TargetMode="External" Target="https://m.edsoo.ru/7f418d72" Type="http://schemas.openxmlformats.org/officeDocument/2006/relationships/hyperlink" Id="rId79"/>
    <Relationship TargetMode="External" Target="https://infourok.ru" Type="http://schemas.openxmlformats.org/officeDocument/2006/relationships/hyperlink" Id="rId80"/>
    <Relationship TargetMode="External" Target="https://resh.edu.ru" Type="http://schemas.openxmlformats.org/officeDocument/2006/relationships/hyperlink" Id="rId81"/>
    <Relationship TargetMode="External" Target="https://m.edsoo.ru/7f418d72" Type="http://schemas.openxmlformats.org/officeDocument/2006/relationships/hyperlink" Id="rId82"/>
    <Relationship TargetMode="External" Target="https://infourok.ru" Type="http://schemas.openxmlformats.org/officeDocument/2006/relationships/hyperlink" Id="rId83"/>
    <Relationship TargetMode="External" Target="https://resh.edu.ru" Type="http://schemas.openxmlformats.org/officeDocument/2006/relationships/hyperlink" Id="rId84"/>
    <Relationship TargetMode="External" Target="https://m.edsoo.ru/7f418d72" Type="http://schemas.openxmlformats.org/officeDocument/2006/relationships/hyperlink" Id="rId85"/>
    <Relationship TargetMode="External" Target="https://infourok.ru" Type="http://schemas.openxmlformats.org/officeDocument/2006/relationships/hyperlink" Id="rId86"/>
    <Relationship TargetMode="External" Target="https://resh.edu.ru" Type="http://schemas.openxmlformats.org/officeDocument/2006/relationships/hyperlink" Id="rId87"/>
    <Relationship TargetMode="External" Target="https://m.edsoo.ru/7f418d72" Type="http://schemas.openxmlformats.org/officeDocument/2006/relationships/hyperlink" Id="rId88"/>
    <Relationship TargetMode="External" Target="https://infourok.ru" Type="http://schemas.openxmlformats.org/officeDocument/2006/relationships/hyperlink" Id="rId89"/>
    <Relationship TargetMode="External" Target="https://resh.edu.ru" Type="http://schemas.openxmlformats.org/officeDocument/2006/relationships/hyperlink" Id="rId90"/>
    <Relationship TargetMode="External" Target="https://m.edsoo.ru/7f418d72" Type="http://schemas.openxmlformats.org/officeDocument/2006/relationships/hyperlink" Id="rId91"/>
    <Relationship TargetMode="External" Target="https://infourok.ru" Type="http://schemas.openxmlformats.org/officeDocument/2006/relationships/hyperlink" Id="rId92"/>
    <Relationship TargetMode="External" Target="https://resh.edu.ru" Type="http://schemas.openxmlformats.org/officeDocument/2006/relationships/hyperlink" Id="rId93"/>
    <Relationship TargetMode="External" Target="https://m.edsoo.ru/7f418d72" Type="http://schemas.openxmlformats.org/officeDocument/2006/relationships/hyperlink" Id="rId94"/>
    <Relationship TargetMode="External" Target="https://infourok.ru" Type="http://schemas.openxmlformats.org/officeDocument/2006/relationships/hyperlink" Id="rId95"/>
    <Relationship TargetMode="External" Target="https://resh.edu.ru" Type="http://schemas.openxmlformats.org/officeDocument/2006/relationships/hyperlink" Id="rId96"/>
    <Relationship TargetMode="External" Target="https://m.edsoo.ru/7f418d72" Type="http://schemas.openxmlformats.org/officeDocument/2006/relationships/hyperlink" Id="rId97"/>
    <Relationship TargetMode="External" Target="https://infourok.ru" Type="http://schemas.openxmlformats.org/officeDocument/2006/relationships/hyperlink" Id="rId98"/>
    <Relationship TargetMode="External" Target="https://resh.edu.ru" Type="http://schemas.openxmlformats.org/officeDocument/2006/relationships/hyperlink" Id="rId99"/>
    <Relationship TargetMode="External" Target="https://m.edsoo.ru/7f418d72" Type="http://schemas.openxmlformats.org/officeDocument/2006/relationships/hyperlink" Id="rId100"/>
    <Relationship TargetMode="External" Target="https://infourok.ru" Type="http://schemas.openxmlformats.org/officeDocument/2006/relationships/hyperlink" Id="rId101"/>
    <Relationship TargetMode="External" Target="https://resh.edu.ru" Type="http://schemas.openxmlformats.org/officeDocument/2006/relationships/hyperlink" Id="rId102"/>
    <Relationship TargetMode="External" Target="https://m.edsoo.ru/7f418d72" Type="http://schemas.openxmlformats.org/officeDocument/2006/relationships/hyperlink" Id="rId103"/>
    <Relationship TargetMode="External" Target="https://infourok.ru" Type="http://schemas.openxmlformats.org/officeDocument/2006/relationships/hyperlink" Id="rId104"/>
    <Relationship TargetMode="External" Target="https://resh.edu.ru" Type="http://schemas.openxmlformats.org/officeDocument/2006/relationships/hyperlink" Id="rId105"/>
    <Relationship TargetMode="External" Target="https://m.edsoo.ru/7f418d72" Type="http://schemas.openxmlformats.org/officeDocument/2006/relationships/hyperlink" Id="rId106"/>
    <Relationship TargetMode="External" Target="https://infourok.ru" Type="http://schemas.openxmlformats.org/officeDocument/2006/relationships/hyperlink" Id="rId107"/>
    <Relationship TargetMode="External" Target="https://resh.edu.ru" Type="http://schemas.openxmlformats.org/officeDocument/2006/relationships/hyperlink" Id="rId108"/>
    <Relationship TargetMode="External" Target="https://m.edsoo.ru/7f418d72" Type="http://schemas.openxmlformats.org/officeDocument/2006/relationships/hyperlink" Id="rId109"/>
    <Relationship TargetMode="External" Target="https://infourok.ru" Type="http://schemas.openxmlformats.org/officeDocument/2006/relationships/hyperlink" Id="rId110"/>
    <Relationship TargetMode="External" Target="https://resh.edu.ru" Type="http://schemas.openxmlformats.org/officeDocument/2006/relationships/hyperlink" Id="rId111"/>
    <Relationship TargetMode="External" Target="https://m.edsoo.ru/7f418d72" Type="http://schemas.openxmlformats.org/officeDocument/2006/relationships/hyperlink" Id="rId112"/>
    <Relationship TargetMode="External" Target="https://infourok.ru" Type="http://schemas.openxmlformats.org/officeDocument/2006/relationships/hyperlink" Id="rId113"/>
    <Relationship TargetMode="External" Target="https://resh.edu.ru" Type="http://schemas.openxmlformats.org/officeDocument/2006/relationships/hyperlink" Id="rId114"/>
    <Relationship TargetMode="External" Target="https://m.edsoo.ru/7f418d72" Type="http://schemas.openxmlformats.org/officeDocument/2006/relationships/hyperlink" Id="rId115"/>
    <Relationship TargetMode="External" Target="https://infourok.ru" Type="http://schemas.openxmlformats.org/officeDocument/2006/relationships/hyperlink" Id="rId116"/>
    <Relationship TargetMode="External" Target="https://resh.edu.ru" Type="http://schemas.openxmlformats.org/officeDocument/2006/relationships/hyperlink" Id="rId117"/>
    <Relationship TargetMode="External" Target="https://m.edsoo.ru/7f41b112" Type="http://schemas.openxmlformats.org/officeDocument/2006/relationships/hyperlink" Id="rId118"/>
    <Relationship TargetMode="External" Target="https://infourok.ru" Type="http://schemas.openxmlformats.org/officeDocument/2006/relationships/hyperlink" Id="rId119"/>
    <Relationship TargetMode="External" Target="https://resh.edu.ru" Type="http://schemas.openxmlformats.org/officeDocument/2006/relationships/hyperlink" Id="rId120"/>
    <Relationship TargetMode="External" Target="https://m.edsoo.ru/7f41b112" Type="http://schemas.openxmlformats.org/officeDocument/2006/relationships/hyperlink" Id="rId121"/>
    <Relationship TargetMode="External" Target="https://infourok.ru" Type="http://schemas.openxmlformats.org/officeDocument/2006/relationships/hyperlink" Id="rId122"/>
    <Relationship TargetMode="External" Target="https://resh.edu.ru" Type="http://schemas.openxmlformats.org/officeDocument/2006/relationships/hyperlink" Id="rId123"/>
    <Relationship TargetMode="External" Target="https://m.edsoo.ru/7f41b112" Type="http://schemas.openxmlformats.org/officeDocument/2006/relationships/hyperlink" Id="rId124"/>
    <Relationship TargetMode="External" Target="https://infourok.ru" Type="http://schemas.openxmlformats.org/officeDocument/2006/relationships/hyperlink" Id="rId125"/>
    <Relationship TargetMode="External" Target="https://resh.edu.ru" Type="http://schemas.openxmlformats.org/officeDocument/2006/relationships/hyperlink" Id="rId126"/>
    <Relationship TargetMode="External" Target="https://m.edsoo.ru/7f41b112" Type="http://schemas.openxmlformats.org/officeDocument/2006/relationships/hyperlink" Id="rId127"/>
    <Relationship TargetMode="External" Target="https://infourok.ru" Type="http://schemas.openxmlformats.org/officeDocument/2006/relationships/hyperlink" Id="rId128"/>
    <Relationship TargetMode="External" Target="https://resh.edu.ru" Type="http://schemas.openxmlformats.org/officeDocument/2006/relationships/hyperlink" Id="rId129"/>
    <Relationship TargetMode="External" Target="https://m.edsoo.ru/7f41b112" Type="http://schemas.openxmlformats.org/officeDocument/2006/relationships/hyperlink" Id="rId130"/>
    <Relationship TargetMode="External" Target="https://infourok.ru" Type="http://schemas.openxmlformats.org/officeDocument/2006/relationships/hyperlink" Id="rId131"/>
    <Relationship TargetMode="External" Target="https://resh.edu.ru" Type="http://schemas.openxmlformats.org/officeDocument/2006/relationships/hyperlink" Id="rId132"/>
    <Relationship TargetMode="External" Target="https://m.edsoo.ru/7f41b112" Type="http://schemas.openxmlformats.org/officeDocument/2006/relationships/hyperlink" Id="rId133"/>
    <Relationship TargetMode="External" Target="https://infourok.ru" Type="http://schemas.openxmlformats.org/officeDocument/2006/relationships/hyperlink" Id="rId134"/>
    <Relationship TargetMode="External" Target="https://resh.edu.ru" Type="http://schemas.openxmlformats.org/officeDocument/2006/relationships/hyperlink" Id="rId135"/>
    <Relationship TargetMode="External" Target="https://m.edsoo.ru/7f41b112" Type="http://schemas.openxmlformats.org/officeDocument/2006/relationships/hyperlink" Id="rId136"/>
    <Relationship TargetMode="External" Target="https://infourok.ru" Type="http://schemas.openxmlformats.org/officeDocument/2006/relationships/hyperlink" Id="rId137"/>
    <Relationship TargetMode="External" Target="https://resh.edu.ru" Type="http://schemas.openxmlformats.org/officeDocument/2006/relationships/hyperlink" Id="rId138"/>
    <Relationship TargetMode="External" Target="https://m.edsoo.ru/7f41b112" Type="http://schemas.openxmlformats.org/officeDocument/2006/relationships/hyperlink" Id="rId139"/>
    <Relationship TargetMode="External" Target="https://infourok.ru" Type="http://schemas.openxmlformats.org/officeDocument/2006/relationships/hyperlink" Id="rId140"/>
    <Relationship TargetMode="External" Target="https://resh.edu.ru" Type="http://schemas.openxmlformats.org/officeDocument/2006/relationships/hyperlink" Id="rId141"/>
    <Relationship TargetMode="External" Target="https://m.edsoo.ru/7f41b112" Type="http://schemas.openxmlformats.org/officeDocument/2006/relationships/hyperlink" Id="rId142"/>
    <Relationship TargetMode="External" Target="https://infourok.ru" Type="http://schemas.openxmlformats.org/officeDocument/2006/relationships/hyperlink" Id="rId143"/>
    <Relationship TargetMode="External" Target="https://resh.edu.ru" Type="http://schemas.openxmlformats.org/officeDocument/2006/relationships/hyperlink" Id="rId144"/>
    <Relationship TargetMode="External" Target="https://m.edsoo.ru/7f41b112" Type="http://schemas.openxmlformats.org/officeDocument/2006/relationships/hyperlink" Id="rId145"/>
    <Relationship TargetMode="External" Target="https://infourok.ru" Type="http://schemas.openxmlformats.org/officeDocument/2006/relationships/hyperlink" Id="rId146"/>
    <Relationship TargetMode="External" Target="https://resh.edu.ru" Type="http://schemas.openxmlformats.org/officeDocument/2006/relationships/hyperlink" Id="rId147"/>
    <Relationship TargetMode="External" Target="https://m.edsoo.ru/7f41b112" Type="http://schemas.openxmlformats.org/officeDocument/2006/relationships/hyperlink" Id="rId148"/>
    <Relationship TargetMode="External" Target="https://infourok.ru" Type="http://schemas.openxmlformats.org/officeDocument/2006/relationships/hyperlink" Id="rId149"/>
    <Relationship TargetMode="External" Target="https://resh.edu.ru" Type="http://schemas.openxmlformats.org/officeDocument/2006/relationships/hyperlink" Id="rId150"/>
    <Relationship TargetMode="External" Target="https://m.edsoo.ru/7f41b112" Type="http://schemas.openxmlformats.org/officeDocument/2006/relationships/hyperlink" Id="rId151"/>
    <Relationship TargetMode="External" Target="https://infourok.ru" Type="http://schemas.openxmlformats.org/officeDocument/2006/relationships/hyperlink" Id="rId152"/>
    <Relationship TargetMode="External" Target="https://resh.edu.ru" Type="http://schemas.openxmlformats.org/officeDocument/2006/relationships/hyperlink" Id="rId153"/>
    <Relationship TargetMode="External" Target="https://m.edsoo.ru/7f41b112" Type="http://schemas.openxmlformats.org/officeDocument/2006/relationships/hyperlink" Id="rId154"/>
    <Relationship TargetMode="External" Target="https://infourok.ru" Type="http://schemas.openxmlformats.org/officeDocument/2006/relationships/hyperlink" Id="rId155"/>
    <Relationship TargetMode="External" Target="https://resh.edu.ru" Type="http://schemas.openxmlformats.org/officeDocument/2006/relationships/hyperlink" Id="rId156"/>
    <Relationship TargetMode="External" Target="https://m.edsoo.ru/88650186" Type="http://schemas.openxmlformats.org/officeDocument/2006/relationships/hyperlink" Id="rId157"/>
    <Relationship TargetMode="External" Target="https://infourok.ru" Type="http://schemas.openxmlformats.org/officeDocument/2006/relationships/hyperlink" Id="rId158"/>
    <Relationship TargetMode="External" Target="https://resh.edu.ru" Type="http://schemas.openxmlformats.org/officeDocument/2006/relationships/hyperlink" Id="rId159"/>
    <Relationship TargetMode="External" Target="https://m.edsoo.ru/886502ee" Type="http://schemas.openxmlformats.org/officeDocument/2006/relationships/hyperlink" Id="rId160"/>
    <Relationship TargetMode="External" Target="https://infourok.ru" Type="http://schemas.openxmlformats.org/officeDocument/2006/relationships/hyperlink" Id="rId161"/>
    <Relationship TargetMode="External" Target="https://resh.edu.ru" Type="http://schemas.openxmlformats.org/officeDocument/2006/relationships/hyperlink" Id="rId162"/>
    <Relationship TargetMode="External" Target="https://m.edsoo.ru/8865041a" Type="http://schemas.openxmlformats.org/officeDocument/2006/relationships/hyperlink" Id="rId163"/>
    <Relationship TargetMode="External" Target="https://infourok.ru" Type="http://schemas.openxmlformats.org/officeDocument/2006/relationships/hyperlink" Id="rId164"/>
    <Relationship TargetMode="External" Target="https://resh.edu.ru" Type="http://schemas.openxmlformats.org/officeDocument/2006/relationships/hyperlink" Id="rId165"/>
    <Relationship TargetMode="External" Target="https://m.edsoo.ru/88650528" Type="http://schemas.openxmlformats.org/officeDocument/2006/relationships/hyperlink" Id="rId166"/>
    <Relationship TargetMode="External" Target="https://infourok.ru" Type="http://schemas.openxmlformats.org/officeDocument/2006/relationships/hyperlink" Id="rId167"/>
    <Relationship TargetMode="External" Target="https://resh.edu.ru" Type="http://schemas.openxmlformats.org/officeDocument/2006/relationships/hyperlink" Id="rId168"/>
    <Relationship TargetMode="External" Target="https://m.edsoo.ru/88650640" Type="http://schemas.openxmlformats.org/officeDocument/2006/relationships/hyperlink" Id="rId169"/>
    <Relationship TargetMode="External" Target="https://infourok.ru" Type="http://schemas.openxmlformats.org/officeDocument/2006/relationships/hyperlink" Id="rId170"/>
    <Relationship TargetMode="External" Target="https://resh.edu.ru" Type="http://schemas.openxmlformats.org/officeDocument/2006/relationships/hyperlink" Id="rId171"/>
    <Relationship TargetMode="External" Target="https://m.edsoo.ru/88650776" Type="http://schemas.openxmlformats.org/officeDocument/2006/relationships/hyperlink" Id="rId172"/>
    <Relationship TargetMode="External" Target="https://infourok.ru" Type="http://schemas.openxmlformats.org/officeDocument/2006/relationships/hyperlink" Id="rId173"/>
    <Relationship TargetMode="External" Target="https://resh.edu.ru" Type="http://schemas.openxmlformats.org/officeDocument/2006/relationships/hyperlink" Id="rId174"/>
    <Relationship TargetMode="External" Target="https://m.edsoo.ru/88650924" Type="http://schemas.openxmlformats.org/officeDocument/2006/relationships/hyperlink" Id="rId175"/>
    <Relationship TargetMode="External" Target="https://infourok.ru" Type="http://schemas.openxmlformats.org/officeDocument/2006/relationships/hyperlink" Id="rId176"/>
    <Relationship TargetMode="External" Target="https://resh.edu.ru" Type="http://schemas.openxmlformats.org/officeDocument/2006/relationships/hyperlink" Id="rId177"/>
    <Relationship TargetMode="External" Target="https://m.edsoo.ru/88650b04" Type="http://schemas.openxmlformats.org/officeDocument/2006/relationships/hyperlink" Id="rId178"/>
    <Relationship TargetMode="External" Target="https://infourok.ru" Type="http://schemas.openxmlformats.org/officeDocument/2006/relationships/hyperlink" Id="rId179"/>
    <Relationship TargetMode="External" Target="https://resh.edu.ru" Type="http://schemas.openxmlformats.org/officeDocument/2006/relationships/hyperlink" Id="rId180"/>
    <Relationship TargetMode="External" Target="https://m.edsoo.ru/88650c26" Type="http://schemas.openxmlformats.org/officeDocument/2006/relationships/hyperlink" Id="rId181"/>
    <Relationship TargetMode="External" Target="https://infourok.ru" Type="http://schemas.openxmlformats.org/officeDocument/2006/relationships/hyperlink" Id="rId182"/>
    <Relationship TargetMode="External" Target="https://resh.edu.ru" Type="http://schemas.openxmlformats.org/officeDocument/2006/relationships/hyperlink" Id="rId183"/>
    <Relationship TargetMode="External" Target="https://m.edsoo.ru/88650d70" Type="http://schemas.openxmlformats.org/officeDocument/2006/relationships/hyperlink" Id="rId184"/>
    <Relationship TargetMode="External" Target="https://infourok.ru" Type="http://schemas.openxmlformats.org/officeDocument/2006/relationships/hyperlink" Id="rId185"/>
    <Relationship TargetMode="External" Target="https://resh.edu.ru" Type="http://schemas.openxmlformats.org/officeDocument/2006/relationships/hyperlink" Id="rId186"/>
    <Relationship TargetMode="External" Target="https://m.edsoo.ru/88650f0a" Type="http://schemas.openxmlformats.org/officeDocument/2006/relationships/hyperlink" Id="rId187"/>
    <Relationship TargetMode="External" Target="https://infourok.ru" Type="http://schemas.openxmlformats.org/officeDocument/2006/relationships/hyperlink" Id="rId188"/>
    <Relationship TargetMode="External" Target="https://resh.edu.ru" Type="http://schemas.openxmlformats.org/officeDocument/2006/relationships/hyperlink" Id="rId189"/>
    <Relationship TargetMode="External" Target="https://m.edsoo.ru/88651090" Type="http://schemas.openxmlformats.org/officeDocument/2006/relationships/hyperlink" Id="rId190"/>
    <Relationship TargetMode="External" Target="https://infourok.ru" Type="http://schemas.openxmlformats.org/officeDocument/2006/relationships/hyperlink" Id="rId191"/>
    <Relationship TargetMode="External" Target="https://resh.edu.ru" Type="http://schemas.openxmlformats.org/officeDocument/2006/relationships/hyperlink" Id="rId192"/>
    <Relationship TargetMode="External" Target="https://m.edsoo.ru/88651252" Type="http://schemas.openxmlformats.org/officeDocument/2006/relationships/hyperlink" Id="rId193"/>
    <Relationship TargetMode="External" Target="https://infourok.ru" Type="http://schemas.openxmlformats.org/officeDocument/2006/relationships/hyperlink" Id="rId194"/>
    <Relationship TargetMode="External" Target="https://resh.edu.ru" Type="http://schemas.openxmlformats.org/officeDocument/2006/relationships/hyperlink" Id="rId195"/>
    <Relationship TargetMode="External" Target="https://m.edsoo.ru/8865139c" Type="http://schemas.openxmlformats.org/officeDocument/2006/relationships/hyperlink" Id="rId196"/>
    <Relationship TargetMode="External" Target="https://infourok.ru" Type="http://schemas.openxmlformats.org/officeDocument/2006/relationships/hyperlink" Id="rId197"/>
    <Relationship TargetMode="External" Target="https://resh.edu.ru" Type="http://schemas.openxmlformats.org/officeDocument/2006/relationships/hyperlink" Id="rId198"/>
    <Relationship TargetMode="External" Target="https://m.edsoo.ru/886514b4" Type="http://schemas.openxmlformats.org/officeDocument/2006/relationships/hyperlink" Id="rId199"/>
    <Relationship TargetMode="External" Target="https://infourok.ru" Type="http://schemas.openxmlformats.org/officeDocument/2006/relationships/hyperlink" Id="rId200"/>
    <Relationship TargetMode="External" Target="https://resh.edu.ru" Type="http://schemas.openxmlformats.org/officeDocument/2006/relationships/hyperlink" Id="rId201"/>
    <Relationship TargetMode="External" Target="https://m.edsoo.ru/886516bc" Type="http://schemas.openxmlformats.org/officeDocument/2006/relationships/hyperlink" Id="rId202"/>
    <Relationship TargetMode="External" Target="https://infourok.ru" Type="http://schemas.openxmlformats.org/officeDocument/2006/relationships/hyperlink" Id="rId203"/>
    <Relationship TargetMode="External" Target="https://resh.edu.ru" Type="http://schemas.openxmlformats.org/officeDocument/2006/relationships/hyperlink" Id="rId204"/>
    <Relationship TargetMode="External" Target="https://m.edsoo.ru/886519be" Type="http://schemas.openxmlformats.org/officeDocument/2006/relationships/hyperlink" Id="rId205"/>
    <Relationship TargetMode="External" Target="https://infourok.ru" Type="http://schemas.openxmlformats.org/officeDocument/2006/relationships/hyperlink" Id="rId206"/>
    <Relationship TargetMode="External" Target="https://resh.edu.ru" Type="http://schemas.openxmlformats.org/officeDocument/2006/relationships/hyperlink" Id="rId207"/>
    <Relationship TargetMode="External" Target="https://m.edsoo.ru/88651ad6" Type="http://schemas.openxmlformats.org/officeDocument/2006/relationships/hyperlink" Id="rId208"/>
    <Relationship TargetMode="External" Target="https://infourok.ru" Type="http://schemas.openxmlformats.org/officeDocument/2006/relationships/hyperlink" Id="rId209"/>
    <Relationship TargetMode="External" Target="https://resh.edu.ru" Type="http://schemas.openxmlformats.org/officeDocument/2006/relationships/hyperlink" Id="rId210"/>
    <Relationship TargetMode="External" Target="https://m.edsoo.ru/88651bf8" Type="http://schemas.openxmlformats.org/officeDocument/2006/relationships/hyperlink" Id="rId211"/>
    <Relationship TargetMode="External" Target="https://m.edsoo.ru/88651d92" Type="http://schemas.openxmlformats.org/officeDocument/2006/relationships/hyperlink" Id="rId212"/>
    <Relationship TargetMode="External" Target="https://infourok.ru" Type="http://schemas.openxmlformats.org/officeDocument/2006/relationships/hyperlink" Id="rId213"/>
    <Relationship TargetMode="External" Target="https://resh.edu.ru" Type="http://schemas.openxmlformats.org/officeDocument/2006/relationships/hyperlink" Id="rId214"/>
    <Relationship TargetMode="External" Target="https://m.edsoo.ru/88652008" Type="http://schemas.openxmlformats.org/officeDocument/2006/relationships/hyperlink" Id="rId215"/>
    <Relationship TargetMode="External" Target="https://infourok.ru" Type="http://schemas.openxmlformats.org/officeDocument/2006/relationships/hyperlink" Id="rId216"/>
    <Relationship TargetMode="External" Target="https://resh.edu.ru" Type="http://schemas.openxmlformats.org/officeDocument/2006/relationships/hyperlink" Id="rId217"/>
    <Relationship TargetMode="External" Target="https://m.edsoo.ru/886521c0" Type="http://schemas.openxmlformats.org/officeDocument/2006/relationships/hyperlink" Id="rId218"/>
    <Relationship TargetMode="External" Target="https://infourok.ru" Type="http://schemas.openxmlformats.org/officeDocument/2006/relationships/hyperlink" Id="rId219"/>
    <Relationship TargetMode="External" Target="https://resh.edu.ru" Type="http://schemas.openxmlformats.org/officeDocument/2006/relationships/hyperlink" Id="rId220"/>
    <Relationship TargetMode="External" Target="https://m.edsoo.ru/886522ec" Type="http://schemas.openxmlformats.org/officeDocument/2006/relationships/hyperlink" Id="rId221"/>
    <Relationship TargetMode="External" Target="https://infourok.ru" Type="http://schemas.openxmlformats.org/officeDocument/2006/relationships/hyperlink" Id="rId222"/>
    <Relationship TargetMode="External" Target="https://resh.edu.ru" Type="http://schemas.openxmlformats.org/officeDocument/2006/relationships/hyperlink" Id="rId223"/>
    <Relationship TargetMode="External" Target="https://m.edsoo.ru/8865240e" Type="http://schemas.openxmlformats.org/officeDocument/2006/relationships/hyperlink" Id="rId224"/>
    <Relationship TargetMode="External" Target="https://infourok.ru" Type="http://schemas.openxmlformats.org/officeDocument/2006/relationships/hyperlink" Id="rId225"/>
    <Relationship TargetMode="External" Target="https://resh.edu.ru" Type="http://schemas.openxmlformats.org/officeDocument/2006/relationships/hyperlink" Id="rId226"/>
    <Relationship TargetMode="External" Target="https://m.edsoo.ru/886525b2" Type="http://schemas.openxmlformats.org/officeDocument/2006/relationships/hyperlink" Id="rId227"/>
    <Relationship TargetMode="External" Target="https://infourok.ru" Type="http://schemas.openxmlformats.org/officeDocument/2006/relationships/hyperlink" Id="rId228"/>
    <Relationship TargetMode="External" Target="https://resh.edu.ru" Type="http://schemas.openxmlformats.org/officeDocument/2006/relationships/hyperlink" Id="rId229"/>
    <Relationship TargetMode="External" Target="https://m.edsoo.ru/88652724" Type="http://schemas.openxmlformats.org/officeDocument/2006/relationships/hyperlink" Id="rId230"/>
    <Relationship TargetMode="External" Target="https://infourok.ru" Type="http://schemas.openxmlformats.org/officeDocument/2006/relationships/hyperlink" Id="rId231"/>
    <Relationship TargetMode="External" Target="https://resh.edu.ru" Type="http://schemas.openxmlformats.org/officeDocument/2006/relationships/hyperlink" Id="rId232"/>
    <Relationship TargetMode="External" Target="https://m.edsoo.ru/88652972" Type="http://schemas.openxmlformats.org/officeDocument/2006/relationships/hyperlink" Id="rId233"/>
    <Relationship TargetMode="External" Target="https://infourok.ru" Type="http://schemas.openxmlformats.org/officeDocument/2006/relationships/hyperlink" Id="rId234"/>
    <Relationship TargetMode="External" Target="https://resh.edu.ru" Type="http://schemas.openxmlformats.org/officeDocument/2006/relationships/hyperlink" Id="rId235"/>
    <Relationship TargetMode="External" Target="https://m.edsoo.ru/88652bf2" Type="http://schemas.openxmlformats.org/officeDocument/2006/relationships/hyperlink" Id="rId236"/>
    <Relationship TargetMode="External" Target="https://infourok.ru" Type="http://schemas.openxmlformats.org/officeDocument/2006/relationships/hyperlink" Id="rId237"/>
    <Relationship TargetMode="External" Target="https://resh.edu.ru" Type="http://schemas.openxmlformats.org/officeDocument/2006/relationships/hyperlink" Id="rId238"/>
    <Relationship TargetMode="External" Target="https://m.edsoo.ru/88652d50" Type="http://schemas.openxmlformats.org/officeDocument/2006/relationships/hyperlink" Id="rId239"/>
    <Relationship TargetMode="External" Target="https://infourok.ru" Type="http://schemas.openxmlformats.org/officeDocument/2006/relationships/hyperlink" Id="rId240"/>
    <Relationship TargetMode="External" Target="https://resh.edu.ru" Type="http://schemas.openxmlformats.org/officeDocument/2006/relationships/hyperlink" Id="rId241"/>
    <Relationship TargetMode="External" Target="https://m.edsoo.ru/88652e68" Type="http://schemas.openxmlformats.org/officeDocument/2006/relationships/hyperlink" Id="rId242"/>
    <Relationship TargetMode="External" Target="https://infourok.ru" Type="http://schemas.openxmlformats.org/officeDocument/2006/relationships/hyperlink" Id="rId243"/>
    <Relationship TargetMode="External" Target="https://resh.edu.ru" Type="http://schemas.openxmlformats.org/officeDocument/2006/relationships/hyperlink" Id="rId244"/>
    <Relationship TargetMode="External" Target="https://m.edsoo.ru/88652f9e" Type="http://schemas.openxmlformats.org/officeDocument/2006/relationships/hyperlink" Id="rId245"/>
    <Relationship TargetMode="External" Target="https://infourok.ru" Type="http://schemas.openxmlformats.org/officeDocument/2006/relationships/hyperlink" Id="rId246"/>
    <Relationship TargetMode="External" Target="https://resh.edu.ru" Type="http://schemas.openxmlformats.org/officeDocument/2006/relationships/hyperlink" Id="rId247"/>
    <Relationship TargetMode="External" Target="https://m.edsoo.ru/886530d4" Type="http://schemas.openxmlformats.org/officeDocument/2006/relationships/hyperlink" Id="rId248"/>
    <Relationship TargetMode="External" Target="https://infourok.ru" Type="http://schemas.openxmlformats.org/officeDocument/2006/relationships/hyperlink" Id="rId249"/>
    <Relationship TargetMode="External" Target="https://resh.edu.ru" Type="http://schemas.openxmlformats.org/officeDocument/2006/relationships/hyperlink" Id="rId250"/>
    <Relationship TargetMode="External" Target="https://m.edsoo.ru/886531ec" Type="http://schemas.openxmlformats.org/officeDocument/2006/relationships/hyperlink" Id="rId251"/>
    <Relationship TargetMode="External" Target="https://infourok.ru" Type="http://schemas.openxmlformats.org/officeDocument/2006/relationships/hyperlink" Id="rId252"/>
    <Relationship TargetMode="External" Target="https://resh.edu.ru" Type="http://schemas.openxmlformats.org/officeDocument/2006/relationships/hyperlink" Id="rId253"/>
    <Relationship TargetMode="External" Target="https://m.edsoo.ru/88653502" Type="http://schemas.openxmlformats.org/officeDocument/2006/relationships/hyperlink" Id="rId254"/>
    <Relationship TargetMode="External" Target="https://infourok.ru" Type="http://schemas.openxmlformats.org/officeDocument/2006/relationships/hyperlink" Id="rId255"/>
    <Relationship TargetMode="External" Target="https://resh.edu.ru" Type="http://schemas.openxmlformats.org/officeDocument/2006/relationships/hyperlink" Id="rId256"/>
    <Relationship TargetMode="External" Target="https://m.edsoo.ru/886536e2" Type="http://schemas.openxmlformats.org/officeDocument/2006/relationships/hyperlink" Id="rId257"/>
    <Relationship TargetMode="External" Target="https://infourok.ru" Type="http://schemas.openxmlformats.org/officeDocument/2006/relationships/hyperlink" Id="rId258"/>
    <Relationship TargetMode="External" Target="https://resh.edu.ru" Type="http://schemas.openxmlformats.org/officeDocument/2006/relationships/hyperlink" Id="rId259"/>
    <Relationship TargetMode="External" Target="https://m.edsoo.ru/88653994" Type="http://schemas.openxmlformats.org/officeDocument/2006/relationships/hyperlink" Id="rId260"/>
    <Relationship TargetMode="External" Target="https://infourok.ru" Type="http://schemas.openxmlformats.org/officeDocument/2006/relationships/hyperlink" Id="rId261"/>
    <Relationship TargetMode="External" Target="https://resh.edu.ru" Type="http://schemas.openxmlformats.org/officeDocument/2006/relationships/hyperlink" Id="rId262"/>
    <Relationship TargetMode="External" Target="https://m.edsoo.ru/88653b2e" Type="http://schemas.openxmlformats.org/officeDocument/2006/relationships/hyperlink" Id="rId263"/>
    <Relationship TargetMode="External" Target="https://infourok.ru" Type="http://schemas.openxmlformats.org/officeDocument/2006/relationships/hyperlink" Id="rId264"/>
    <Relationship TargetMode="External" Target="https://resh.edu.ru" Type="http://schemas.openxmlformats.org/officeDocument/2006/relationships/hyperlink" Id="rId265"/>
    <Relationship TargetMode="External" Target="https://m.edsoo.ru/88653e12" Type="http://schemas.openxmlformats.org/officeDocument/2006/relationships/hyperlink" Id="rId266"/>
    <Relationship TargetMode="External" Target="https://infourok.ru" Type="http://schemas.openxmlformats.org/officeDocument/2006/relationships/hyperlink" Id="rId267"/>
    <Relationship TargetMode="External" Target="https://resh.edu.ru" Type="http://schemas.openxmlformats.org/officeDocument/2006/relationships/hyperlink" Id="rId268"/>
    <Relationship TargetMode="External" Target="https://m.edsoo.ru/88653f5c" Type="http://schemas.openxmlformats.org/officeDocument/2006/relationships/hyperlink" Id="rId269"/>
    <Relationship TargetMode="External" Target="https://infourok.ru" Type="http://schemas.openxmlformats.org/officeDocument/2006/relationships/hyperlink" Id="rId270"/>
    <Relationship TargetMode="External" Target="https://resh.edu.ru" Type="http://schemas.openxmlformats.org/officeDocument/2006/relationships/hyperlink" Id="rId271"/>
    <Relationship TargetMode="External" Target="https://m.edsoo.ru/88654074" Type="http://schemas.openxmlformats.org/officeDocument/2006/relationships/hyperlink" Id="rId272"/>
    <Relationship TargetMode="External" Target="https://infourok.ru" Type="http://schemas.openxmlformats.org/officeDocument/2006/relationships/hyperlink" Id="rId273"/>
    <Relationship TargetMode="External" Target="https://resh.edu.ru" Type="http://schemas.openxmlformats.org/officeDocument/2006/relationships/hyperlink" Id="rId274"/>
    <Relationship TargetMode="External" Target="https://m.edsoo.ru/88654466" Type="http://schemas.openxmlformats.org/officeDocument/2006/relationships/hyperlink" Id="rId275"/>
    <Relationship TargetMode="External" Target="https://infourok.ru" Type="http://schemas.openxmlformats.org/officeDocument/2006/relationships/hyperlink" Id="rId276"/>
    <Relationship TargetMode="External" Target="https://resh.edu.ru" Type="http://schemas.openxmlformats.org/officeDocument/2006/relationships/hyperlink" Id="rId277"/>
    <Relationship TargetMode="External" Target="https://m.edsoo.ru/886545c4" Type="http://schemas.openxmlformats.org/officeDocument/2006/relationships/hyperlink" Id="rId278"/>
    <Relationship TargetMode="External" Target="https://infourok.ru" Type="http://schemas.openxmlformats.org/officeDocument/2006/relationships/hyperlink" Id="rId279"/>
    <Relationship TargetMode="External" Target="https://resh.edu.ru" Type="http://schemas.openxmlformats.org/officeDocument/2006/relationships/hyperlink" Id="rId280"/>
    <Relationship TargetMode="External" Target="https://m.edsoo.ru/886546e6" Type="http://schemas.openxmlformats.org/officeDocument/2006/relationships/hyperlink" Id="rId281"/>
    <Relationship TargetMode="External" Target="https://infourok.ru" Type="http://schemas.openxmlformats.org/officeDocument/2006/relationships/hyperlink" Id="rId282"/>
    <Relationship TargetMode="External" Target="https://resh.edu.ru" Type="http://schemas.openxmlformats.org/officeDocument/2006/relationships/hyperlink" Id="rId283"/>
    <Relationship TargetMode="External" Target="https://m.edsoo.ru/88654844" Type="http://schemas.openxmlformats.org/officeDocument/2006/relationships/hyperlink" Id="rId284"/>
    <Relationship TargetMode="External" Target="https://infourok.ru" Type="http://schemas.openxmlformats.org/officeDocument/2006/relationships/hyperlink" Id="rId285"/>
    <Relationship TargetMode="External" Target="https://resh.edu.ru" Type="http://schemas.openxmlformats.org/officeDocument/2006/relationships/hyperlink" Id="rId286"/>
    <Relationship TargetMode="External" Target="https://m.edsoo.ru/886549ca" Type="http://schemas.openxmlformats.org/officeDocument/2006/relationships/hyperlink" Id="rId287"/>
    <Relationship TargetMode="External" Target="https://infourok.ru" Type="http://schemas.openxmlformats.org/officeDocument/2006/relationships/hyperlink" Id="rId288"/>
    <Relationship TargetMode="External" Target="https://resh.edu.ru" Type="http://schemas.openxmlformats.org/officeDocument/2006/relationships/hyperlink" Id="rId289"/>
    <Relationship TargetMode="External" Target="https://m.edsoo.ru/88654b14" Type="http://schemas.openxmlformats.org/officeDocument/2006/relationships/hyperlink" Id="rId290"/>
    <Relationship TargetMode="External" Target="https://infourok.ru" Type="http://schemas.openxmlformats.org/officeDocument/2006/relationships/hyperlink" Id="rId291"/>
    <Relationship TargetMode="External" Target="https://resh.edu.ru" Type="http://schemas.openxmlformats.org/officeDocument/2006/relationships/hyperlink" Id="rId292"/>
    <Relationship TargetMode="External" Target="https://m.edsoo.ru/88654c54" Type="http://schemas.openxmlformats.org/officeDocument/2006/relationships/hyperlink" Id="rId293"/>
    <Relationship TargetMode="External" Target="https://infourok.ru" Type="http://schemas.openxmlformats.org/officeDocument/2006/relationships/hyperlink" Id="rId294"/>
    <Relationship TargetMode="External" Target="https://resh.edu.ru" Type="http://schemas.openxmlformats.org/officeDocument/2006/relationships/hyperlink" Id="rId295"/>
    <Relationship TargetMode="External" Target="https://m.edsoo.ru/88654f2e" Type="http://schemas.openxmlformats.org/officeDocument/2006/relationships/hyperlink" Id="rId296"/>
    <Relationship TargetMode="External" Target="https://infourok.ru" Type="http://schemas.openxmlformats.org/officeDocument/2006/relationships/hyperlink" Id="rId297"/>
    <Relationship TargetMode="External" Target="https://resh.edu.ru" Type="http://schemas.openxmlformats.org/officeDocument/2006/relationships/hyperlink" Id="rId298"/>
    <Relationship TargetMode="External" Target="https://m.edsoo.ru/886551a4" Type="http://schemas.openxmlformats.org/officeDocument/2006/relationships/hyperlink" Id="rId299"/>
    <Relationship TargetMode="External" Target="https://infourok.ru" Type="http://schemas.openxmlformats.org/officeDocument/2006/relationships/hyperlink" Id="rId300"/>
    <Relationship TargetMode="External" Target="https://resh.edu.ru" Type="http://schemas.openxmlformats.org/officeDocument/2006/relationships/hyperlink" Id="rId301"/>
    <Relationship TargetMode="External" Target="https://m.edsoo.ru/88655302" Type="http://schemas.openxmlformats.org/officeDocument/2006/relationships/hyperlink" Id="rId302"/>
    <Relationship TargetMode="External" Target="https://infourok.ru" Type="http://schemas.openxmlformats.org/officeDocument/2006/relationships/hyperlink" Id="rId303"/>
    <Relationship TargetMode="External" Target="https://resh.edu.ru" Type="http://schemas.openxmlformats.org/officeDocument/2006/relationships/hyperlink" Id="rId304"/>
    <Relationship TargetMode="External" Target="https://m.edsoo.ru/8865541a" Type="http://schemas.openxmlformats.org/officeDocument/2006/relationships/hyperlink" Id="rId305"/>
    <Relationship TargetMode="External" Target="https://infourok.ru" Type="http://schemas.openxmlformats.org/officeDocument/2006/relationships/hyperlink" Id="rId306"/>
    <Relationship TargetMode="External" Target="https://resh.edu.ru" Type="http://schemas.openxmlformats.org/officeDocument/2006/relationships/hyperlink" Id="rId307"/>
    <Relationship TargetMode="External" Target="https://m.edsoo.ru/88655654" Type="http://schemas.openxmlformats.org/officeDocument/2006/relationships/hyperlink" Id="rId308"/>
    <Relationship TargetMode="External" Target="https://infourok.ru" Type="http://schemas.openxmlformats.org/officeDocument/2006/relationships/hyperlink" Id="rId309"/>
    <Relationship TargetMode="External" Target="https://resh.edu.ru" Type="http://schemas.openxmlformats.org/officeDocument/2006/relationships/hyperlink" Id="rId310"/>
    <Relationship TargetMode="External" Target="https://m.edsoo.ru/886557c6" Type="http://schemas.openxmlformats.org/officeDocument/2006/relationships/hyperlink" Id="rId311"/>
    <Relationship TargetMode="External" Target="https://infourok.ru" Type="http://schemas.openxmlformats.org/officeDocument/2006/relationships/hyperlink" Id="rId312"/>
    <Relationship TargetMode="External" Target="https://resh.edu.ru" Type="http://schemas.openxmlformats.org/officeDocument/2006/relationships/hyperlink" Id="rId313"/>
    <Relationship TargetMode="External" Target="https://m.edsoo.ru/88655942" Type="http://schemas.openxmlformats.org/officeDocument/2006/relationships/hyperlink" Id="rId314"/>
    <Relationship TargetMode="External" Target="https://infourok.ru" Type="http://schemas.openxmlformats.org/officeDocument/2006/relationships/hyperlink" Id="rId315"/>
    <Relationship TargetMode="External" Target="https://resh.edu.ru" Type="http://schemas.openxmlformats.org/officeDocument/2006/relationships/hyperlink" Id="rId316"/>
    <Relationship TargetMode="External" Target="https://m.edsoo.ru/88655af0" Type="http://schemas.openxmlformats.org/officeDocument/2006/relationships/hyperlink" Id="rId317"/>
    <Relationship TargetMode="External" Target="https://infourok.ru" Type="http://schemas.openxmlformats.org/officeDocument/2006/relationships/hyperlink" Id="rId318"/>
    <Relationship TargetMode="External" Target="https://resh.edu.ru" Type="http://schemas.openxmlformats.org/officeDocument/2006/relationships/hyperlink" Id="rId319"/>
    <Relationship TargetMode="External" Target="https://m.edsoo.ru/88655e24" Type="http://schemas.openxmlformats.org/officeDocument/2006/relationships/hyperlink" Id="rId320"/>
    <Relationship TargetMode="External" Target="https://infourok.ru" Type="http://schemas.openxmlformats.org/officeDocument/2006/relationships/hyperlink" Id="rId321"/>
    <Relationship TargetMode="External" Target="https://resh.edu.ru" Type="http://schemas.openxmlformats.org/officeDocument/2006/relationships/hyperlink" Id="rId322"/>
    <Relationship TargetMode="External" Target="https://m.edsoo.ru/88655f50" Type="http://schemas.openxmlformats.org/officeDocument/2006/relationships/hyperlink" Id="rId323"/>
    <Relationship TargetMode="External" Target="https://infourok.ru" Type="http://schemas.openxmlformats.org/officeDocument/2006/relationships/hyperlink" Id="rId324"/>
    <Relationship TargetMode="External" Target="https://resh.edu.ru" Type="http://schemas.openxmlformats.org/officeDocument/2006/relationships/hyperlink" Id="rId325"/>
    <Relationship TargetMode="External" Target="https://m.edsoo.ru/886560ae" Type="http://schemas.openxmlformats.org/officeDocument/2006/relationships/hyperlink" Id="rId326"/>
    <Relationship TargetMode="External" Target="https://infourok.ru" Type="http://schemas.openxmlformats.org/officeDocument/2006/relationships/hyperlink" Id="rId327"/>
    <Relationship TargetMode="External" Target="https://resh.edu.ru" Type="http://schemas.openxmlformats.org/officeDocument/2006/relationships/hyperlink" Id="rId328"/>
    <Relationship TargetMode="External" Target="https://m.edsoo.ru/8865627a" Type="http://schemas.openxmlformats.org/officeDocument/2006/relationships/hyperlink" Id="rId329"/>
    <Relationship TargetMode="External" Target="https://infourok.ru" Type="http://schemas.openxmlformats.org/officeDocument/2006/relationships/hyperlink" Id="rId330"/>
    <Relationship TargetMode="External" Target="https://resh.edu.ru" Type="http://schemas.openxmlformats.org/officeDocument/2006/relationships/hyperlink" Id="rId331"/>
    <Relationship TargetMode="External" Target="https://m.edsoo.ru/886563ba" Type="http://schemas.openxmlformats.org/officeDocument/2006/relationships/hyperlink" Id="rId332"/>
    <Relationship TargetMode="External" Target="https://infourok.ru" Type="http://schemas.openxmlformats.org/officeDocument/2006/relationships/hyperlink" Id="rId333"/>
    <Relationship TargetMode="External" Target="https://resh.edu.ru" Type="http://schemas.openxmlformats.org/officeDocument/2006/relationships/hyperlink" Id="rId334"/>
    <Relationship TargetMode="External" Target="https://m.edsoo.ru/886564dc" Type="http://schemas.openxmlformats.org/officeDocument/2006/relationships/hyperlink" Id="rId335"/>
    <Relationship TargetMode="External" Target="https://infourok.ru" Type="http://schemas.openxmlformats.org/officeDocument/2006/relationships/hyperlink" Id="rId336"/>
    <Relationship TargetMode="External" Target="https://resh.edu.ru" Type="http://schemas.openxmlformats.org/officeDocument/2006/relationships/hyperlink" Id="rId337"/>
    <Relationship TargetMode="External" Target="https://m.edsoo.ru/88656630" Type="http://schemas.openxmlformats.org/officeDocument/2006/relationships/hyperlink" Id="rId338"/>
    <Relationship TargetMode="External" Target="https://infourok.ru" Type="http://schemas.openxmlformats.org/officeDocument/2006/relationships/hyperlink" Id="rId339"/>
    <Relationship TargetMode="External" Target="https://resh.edu.ru" Type="http://schemas.openxmlformats.org/officeDocument/2006/relationships/hyperlink" Id="rId340"/>
    <Relationship TargetMode="External" Target="https://m.edsoo.ru/88656874" Type="http://schemas.openxmlformats.org/officeDocument/2006/relationships/hyperlink" Id="rId341"/>
    <Relationship TargetMode="External" Target="https://infourok.ru" Type="http://schemas.openxmlformats.org/officeDocument/2006/relationships/hyperlink" Id="rId342"/>
    <Relationship TargetMode="External" Target="https://resh.edu.ru" Type="http://schemas.openxmlformats.org/officeDocument/2006/relationships/hyperlink" Id="rId343"/>
    <Relationship TargetMode="External" Target="https://m.edsoo.ru/886569fa" Type="http://schemas.openxmlformats.org/officeDocument/2006/relationships/hyperlink" Id="rId344"/>
    <Relationship TargetMode="External" Target="https://infourok.ru" Type="http://schemas.openxmlformats.org/officeDocument/2006/relationships/hyperlink" Id="rId345"/>
    <Relationship TargetMode="External" Target="https://resh.edu.ru" Type="http://schemas.openxmlformats.org/officeDocument/2006/relationships/hyperlink" Id="rId346"/>
    <Relationship TargetMode="External" Target="https://m.edsoo.ru/88656b1c" Type="http://schemas.openxmlformats.org/officeDocument/2006/relationships/hyperlink" Id="rId347"/>
    <Relationship TargetMode="External" Target="https://m.edsoo.ru/88656d60" Type="http://schemas.openxmlformats.org/officeDocument/2006/relationships/hyperlink" Id="rId348"/>
    <Relationship TargetMode="External" Target="https://infourok.ru" Type="http://schemas.openxmlformats.org/officeDocument/2006/relationships/hyperlink" Id="rId349"/>
    <Relationship TargetMode="External" Target="https://resh.ru" Type="http://schemas.openxmlformats.org/officeDocument/2006/relationships/hyperlink" Id="rId350"/>
    <Relationship TargetMode="External" Target="https://m.edsoo.ru/88656e8c" Type="http://schemas.openxmlformats.org/officeDocument/2006/relationships/hyperlink" Id="rId351"/>
    <Relationship TargetMode="External" Target="https://infourok.ru" Type="http://schemas.openxmlformats.org/officeDocument/2006/relationships/hyperlink" Id="rId352"/>
    <Relationship TargetMode="External" Target="https://resh.edu.ru" Type="http://schemas.openxmlformats.org/officeDocument/2006/relationships/hyperlink" Id="rId353"/>
    <Relationship TargetMode="External" Target="https://m.edsoo.ru/88656f9a" Type="http://schemas.openxmlformats.org/officeDocument/2006/relationships/hyperlink" Id="rId354"/>
    <Relationship TargetMode="External" Target="https://infourok.ru" Type="http://schemas.openxmlformats.org/officeDocument/2006/relationships/hyperlink" Id="rId355"/>
    <Relationship TargetMode="External" Target="https://resh.edu.ru" Type="http://schemas.openxmlformats.org/officeDocument/2006/relationships/hyperlink" Id="rId356"/>
    <Relationship TargetMode="External" Target="https://m.edsoo.ru/886570b2" Type="http://schemas.openxmlformats.org/officeDocument/2006/relationships/hyperlink" Id="rId357"/>
    <Relationship TargetMode="External" Target="https://infourok.ru" Type="http://schemas.openxmlformats.org/officeDocument/2006/relationships/hyperlink" Id="rId358"/>
    <Relationship TargetMode="External" Target="https://resh.edu.ru" Type="http://schemas.openxmlformats.org/officeDocument/2006/relationships/hyperlink" Id="rId359"/>
    <Relationship TargetMode="External" Target="https://m.edsoo.ru/88657288" Type="http://schemas.openxmlformats.org/officeDocument/2006/relationships/hyperlink" Id="rId360"/>
    <Relationship TargetMode="External" Target="https://infourok.ru" Type="http://schemas.openxmlformats.org/officeDocument/2006/relationships/hyperlink" Id="rId361"/>
    <Relationship TargetMode="External" Target="https://resh.edu.ru" Type="http://schemas.openxmlformats.org/officeDocument/2006/relationships/hyperlink" Id="rId362"/>
    <Relationship TargetMode="External" Target="https://m.edsoo.ru/88657440" Type="http://schemas.openxmlformats.org/officeDocument/2006/relationships/hyperlink" Id="rId363"/>
    <Relationship TargetMode="External" Target="https://infourok.ru" Type="http://schemas.openxmlformats.org/officeDocument/2006/relationships/hyperlink" Id="rId364"/>
    <Relationship TargetMode="External" Target="https://resh.edu.ru" Type="http://schemas.openxmlformats.org/officeDocument/2006/relationships/hyperlink" Id="rId365"/>
    <Relationship TargetMode="External" Target="https://m.edsoo.ru/8865759e" Type="http://schemas.openxmlformats.org/officeDocument/2006/relationships/hyperlink" Id="rId366"/>
    <Relationship TargetMode="External" Target="https://infourok.ru" Type="http://schemas.openxmlformats.org/officeDocument/2006/relationships/hyperlink" Id="rId367"/>
    <Relationship TargetMode="External" Target="https://resh.edu.ru" Type="http://schemas.openxmlformats.org/officeDocument/2006/relationships/hyperlink" Id="rId368"/>
    <Relationship TargetMode="External" Target="https://m.edsoo.ru/886576de" Type="http://schemas.openxmlformats.org/officeDocument/2006/relationships/hyperlink" Id="rId369"/>
    <Relationship TargetMode="External" Target="https://infourok.ru" Type="http://schemas.openxmlformats.org/officeDocument/2006/relationships/hyperlink" Id="rId370"/>
    <Relationship TargetMode="External" Target="https://resh.edu.ru" Type="http://schemas.openxmlformats.org/officeDocument/2006/relationships/hyperlink" Id="rId371"/>
    <Relationship TargetMode="External" Target="https://m.edsoo.ru/88657800" Type="http://schemas.openxmlformats.org/officeDocument/2006/relationships/hyperlink" Id="rId372"/>
    <Relationship TargetMode="External" Target="https://infourok.ru" Type="http://schemas.openxmlformats.org/officeDocument/2006/relationships/hyperlink" Id="rId373"/>
    <Relationship TargetMode="External" Target="https://resh.edu.ru" Type="http://schemas.openxmlformats.org/officeDocument/2006/relationships/hyperlink" Id="rId374"/>
    <Relationship TargetMode="External" Target="https://m.edsoo.ru/88657b3e" Type="http://schemas.openxmlformats.org/officeDocument/2006/relationships/hyperlink" Id="rId375"/>
    <Relationship TargetMode="External" Target="https://infourok.ru" Type="http://schemas.openxmlformats.org/officeDocument/2006/relationships/hyperlink" Id="rId376"/>
    <Relationship TargetMode="External" Target="https://resh.edu.ru" Type="http://schemas.openxmlformats.org/officeDocument/2006/relationships/hyperlink" Id="rId377"/>
    <Relationship TargetMode="External" Target="https://m.edsoo.ru/88657ca6" Type="http://schemas.openxmlformats.org/officeDocument/2006/relationships/hyperlink" Id="rId378"/>
    <Relationship TargetMode="External" Target="https://infourok.ru" Type="http://schemas.openxmlformats.org/officeDocument/2006/relationships/hyperlink" Id="rId379"/>
    <Relationship TargetMode="External" Target="https://resh.edu.ru" Type="http://schemas.openxmlformats.org/officeDocument/2006/relationships/hyperlink" Id="rId380"/>
    <Relationship TargetMode="External" Target="https://m.edsoo.ru/88658444" Type="http://schemas.openxmlformats.org/officeDocument/2006/relationships/hyperlink" Id="rId381"/>
    <Relationship TargetMode="External" Target="https://infourok.ru" Type="http://schemas.openxmlformats.org/officeDocument/2006/relationships/hyperlink" Id="rId382"/>
    <Relationship TargetMode="External" Target="https://resh.edu.ru" Type="http://schemas.openxmlformats.org/officeDocument/2006/relationships/hyperlink" Id="rId383"/>
    <Relationship TargetMode="External" Target="https://m.edsoo.ru/886586c4" Type="http://schemas.openxmlformats.org/officeDocument/2006/relationships/hyperlink" Id="rId384"/>
    <Relationship TargetMode="External" Target="https://infourok.ru" Type="http://schemas.openxmlformats.org/officeDocument/2006/relationships/hyperlink" Id="rId385"/>
    <Relationship TargetMode="External" Target="https://resh.edu.ru" Type="http://schemas.openxmlformats.org/officeDocument/2006/relationships/hyperlink" Id="rId386"/>
    <Relationship TargetMode="External" Target="https://m.edsoo.ru/88657f94" Type="http://schemas.openxmlformats.org/officeDocument/2006/relationships/hyperlink" Id="rId387"/>
    <Relationship TargetMode="External" Target="https://infourok.ru" Type="http://schemas.openxmlformats.org/officeDocument/2006/relationships/hyperlink" Id="rId388"/>
    <Relationship TargetMode="External" Target="https://resh.edu.ru" Type="http://schemas.openxmlformats.org/officeDocument/2006/relationships/hyperlink" Id="rId389"/>
    <Relationship TargetMode="External" Target="https://m.edsoo.ru/886587f0" Type="http://schemas.openxmlformats.org/officeDocument/2006/relationships/hyperlink" Id="rId390"/>
    <Relationship TargetMode="External" Target="https://infourok.ru" Type="http://schemas.openxmlformats.org/officeDocument/2006/relationships/hyperlink" Id="rId391"/>
    <Relationship TargetMode="External" Target="https://resh.edu.ru" Type="http://schemas.openxmlformats.org/officeDocument/2006/relationships/hyperlink" Id="rId392"/>
    <Relationship TargetMode="External" Target="https://m.edsoo.ru/88658f52" Type="http://schemas.openxmlformats.org/officeDocument/2006/relationships/hyperlink" Id="rId393"/>
    <Relationship TargetMode="External" Target="https://infourok.ru" Type="http://schemas.openxmlformats.org/officeDocument/2006/relationships/hyperlink" Id="rId394"/>
    <Relationship TargetMode="External" Target="https://resh.edu.ru" Type="http://schemas.openxmlformats.org/officeDocument/2006/relationships/hyperlink" Id="rId395"/>
    <Relationship TargetMode="External" Target="https://m.edsoo.ru/886590ce" Type="http://schemas.openxmlformats.org/officeDocument/2006/relationships/hyperlink" Id="rId396"/>
    <Relationship TargetMode="External" Target="https://infourok.ru" Type="http://schemas.openxmlformats.org/officeDocument/2006/relationships/hyperlink" Id="rId397"/>
    <Relationship TargetMode="External" Target="https://resh.edu.ru" Type="http://schemas.openxmlformats.org/officeDocument/2006/relationships/hyperlink" Id="rId398"/>
    <Relationship TargetMode="External" Target="https://m.edsoo.ru/88659272" Type="http://schemas.openxmlformats.org/officeDocument/2006/relationships/hyperlink" Id="rId399"/>
    <Relationship TargetMode="External" Target="https://infourok.ru" Type="http://schemas.openxmlformats.org/officeDocument/2006/relationships/hyperlink" Id="rId400"/>
    <Relationship TargetMode="External" Target="https://resh.edu.ru" Type="http://schemas.openxmlformats.org/officeDocument/2006/relationships/hyperlink" Id="rId401"/>
    <Relationship TargetMode="External" Target="https://m.edsoo.ru/8865939e" Type="http://schemas.openxmlformats.org/officeDocument/2006/relationships/hyperlink" Id="rId402"/>
    <Relationship TargetMode="External" Target="https://infourok.ru" Type="http://schemas.openxmlformats.org/officeDocument/2006/relationships/hyperlink" Id="rId403"/>
    <Relationship TargetMode="External" Target="https://resh.edu.ru" Type="http://schemas.openxmlformats.org/officeDocument/2006/relationships/hyperlink" Id="rId404"/>
    <Relationship TargetMode="External" Target="https://m.edsoo.ru/88659538" Type="http://schemas.openxmlformats.org/officeDocument/2006/relationships/hyperlink" Id="rId405"/>
    <Relationship TargetMode="External" Target="https://infourok.ru" Type="http://schemas.openxmlformats.org/officeDocument/2006/relationships/hyperlink" Id="rId406"/>
    <Relationship TargetMode="External" Target="https://resh.edu.ru" Type="http://schemas.openxmlformats.org/officeDocument/2006/relationships/hyperlink" Id="rId407"/>
    <Relationship TargetMode="External" Target="https://m.edsoo.ru/88659664" Type="http://schemas.openxmlformats.org/officeDocument/2006/relationships/hyperlink" Id="rId408"/>
    <Relationship TargetMode="External" Target="https://infourok.ru" Type="http://schemas.openxmlformats.org/officeDocument/2006/relationships/hyperlink" Id="rId409"/>
    <Relationship TargetMode="External" Target="https://resh.edu.ru" Type="http://schemas.openxmlformats.org/officeDocument/2006/relationships/hyperlink" Id="rId410"/>
    <Relationship TargetMode="External" Target="https://m.edsoo.ru/886597ae" Type="http://schemas.openxmlformats.org/officeDocument/2006/relationships/hyperlink" Id="rId411"/>
    <Relationship TargetMode="External" Target="https://infourok.ru" Type="http://schemas.openxmlformats.org/officeDocument/2006/relationships/hyperlink" Id="rId412"/>
    <Relationship TargetMode="External" Target="https://resh.edu.ru" Type="http://schemas.openxmlformats.org/officeDocument/2006/relationships/hyperlink" Id="rId413"/>
    <Relationship TargetMode="External" Target="https://m.edsoo.ru/886599d4" Type="http://schemas.openxmlformats.org/officeDocument/2006/relationships/hyperlink" Id="rId414"/>
    <Relationship TargetMode="External" Target="https://infourok.ru" Type="http://schemas.openxmlformats.org/officeDocument/2006/relationships/hyperlink" Id="rId415"/>
    <Relationship TargetMode="External" Target="https://resh.edu.ru" Type="http://schemas.openxmlformats.org/officeDocument/2006/relationships/hyperlink" Id="rId416"/>
    <Relationship TargetMode="External" Target="https://m.edsoo.ru/88659b28" Type="http://schemas.openxmlformats.org/officeDocument/2006/relationships/hyperlink" Id="rId417"/>
    <Relationship TargetMode="External" Target="https://infourok.ru" Type="http://schemas.openxmlformats.org/officeDocument/2006/relationships/hyperlink" Id="rId418"/>
    <Relationship TargetMode="External" Target="https://resh.edu.ru" Type="http://schemas.openxmlformats.org/officeDocument/2006/relationships/hyperlink" Id="rId419"/>
    <Relationship TargetMode="External" Target="https://m.edsoo.ru/88659f24" Type="http://schemas.openxmlformats.org/officeDocument/2006/relationships/hyperlink" Id="rId420"/>
    <Relationship TargetMode="External" Target="https://infourok.ru" Type="http://schemas.openxmlformats.org/officeDocument/2006/relationships/hyperlink" Id="rId421"/>
    <Relationship TargetMode="External" Target="https://resh.edu.ru" Type="http://schemas.openxmlformats.org/officeDocument/2006/relationships/hyperlink" Id="rId422"/>
    <Relationship TargetMode="External" Target="https://m.edsoo.ru/8865a4ce" Type="http://schemas.openxmlformats.org/officeDocument/2006/relationships/hyperlink" Id="rId423"/>
    <Relationship TargetMode="External" Target="https://infourok.ru" Type="http://schemas.openxmlformats.org/officeDocument/2006/relationships/hyperlink" Id="rId424"/>
    <Relationship TargetMode="External" Target="https://resh.edu.ru" Type="http://schemas.openxmlformats.org/officeDocument/2006/relationships/hyperlink" Id="rId425"/>
    <Relationship TargetMode="External" Target="https://m.edsoo.ru/8865a62c" Type="http://schemas.openxmlformats.org/officeDocument/2006/relationships/hyperlink" Id="rId426"/>
    <Relationship TargetMode="External" Target="https://infourok.ru" Type="http://schemas.openxmlformats.org/officeDocument/2006/relationships/hyperlink" Id="rId427"/>
    <Relationship TargetMode="External" Target="https://resh.edu.ru" Type="http://schemas.openxmlformats.org/officeDocument/2006/relationships/hyperlink" Id="rId428"/>
    <Relationship TargetMode="External" Target="https://m.edsoo.ru/8865ab2c" Type="http://schemas.openxmlformats.org/officeDocument/2006/relationships/hyperlink" Id="rId429"/>
    <Relationship TargetMode="External" Target="https://infourok.ru" Type="http://schemas.openxmlformats.org/officeDocument/2006/relationships/hyperlink" Id="rId430"/>
    <Relationship TargetMode="External" Target="https://resh.edu.ru" Type="http://schemas.openxmlformats.org/officeDocument/2006/relationships/hyperlink" Id="rId431"/>
    <Relationship TargetMode="External" Target="https://m.edsoo.ru/8865b72a" Type="http://schemas.openxmlformats.org/officeDocument/2006/relationships/hyperlink" Id="rId432"/>
    <Relationship TargetMode="External" Target="https://infourok.ru" Type="http://schemas.openxmlformats.org/officeDocument/2006/relationships/hyperlink" Id="rId433"/>
    <Relationship TargetMode="External" Target="https://resh.edu.ru" Type="http://schemas.openxmlformats.org/officeDocument/2006/relationships/hyperlink" Id="rId434"/>
    <Relationship TargetMode="External" Target="https://m.edsoo.ru/8865a79e" Type="http://schemas.openxmlformats.org/officeDocument/2006/relationships/hyperlink" Id="rId435"/>
    <Relationship TargetMode="External" Target="https://infourok.ru" Type="http://schemas.openxmlformats.org/officeDocument/2006/relationships/hyperlink" Id="rId436"/>
    <Relationship TargetMode="External" Target="https://resh.edu.ru" Type="http://schemas.openxmlformats.org/officeDocument/2006/relationships/hyperlink" Id="rId437"/>
    <Relationship TargetMode="External" Target="https://m.edsoo.ru/8865ac76" Type="http://schemas.openxmlformats.org/officeDocument/2006/relationships/hyperlink" Id="rId438"/>
    <Relationship TargetMode="External" Target="https://m.edsoo.ru/8865b932" Type="http://schemas.openxmlformats.org/officeDocument/2006/relationships/hyperlink" Id="rId439"/>
    <Relationship TargetMode="External" Target="https://infourok.ru" Type="http://schemas.openxmlformats.org/officeDocument/2006/relationships/hyperlink" Id="rId440"/>
    <Relationship TargetMode="External" Target="https://resh.tdu.ru" Type="http://schemas.openxmlformats.org/officeDocument/2006/relationships/hyperlink" Id="rId441"/>
    <Relationship TargetMode="External" Target="https://m.edsoo.ru/8865a97e" Type="http://schemas.openxmlformats.org/officeDocument/2006/relationships/hyperlink" Id="rId442"/>
    <Relationship TargetMode="External" Target="https://infourok.ru" Type="http://schemas.openxmlformats.org/officeDocument/2006/relationships/hyperlink" Id="rId443"/>
    <Relationship TargetMode="External" Target="https://resh.edu.ru" Type="http://schemas.openxmlformats.org/officeDocument/2006/relationships/hyperlink" Id="rId444"/>
    <Relationship TargetMode="External" Target="https://m.edsoo.ru/8865ad98" Type="http://schemas.openxmlformats.org/officeDocument/2006/relationships/hyperlink" Id="rId445"/>
    <Relationship TargetMode="External" Target="https://infourok.ru" Type="http://schemas.openxmlformats.org/officeDocument/2006/relationships/hyperlink" Id="rId446"/>
    <Relationship TargetMode="External" Target="https://resh.edu.ru" Type="http://schemas.openxmlformats.org/officeDocument/2006/relationships/hyperlink" Id="rId447"/>
    <Relationship TargetMode="External" Target="https://m.edsoo.ru/8865ba86" Type="http://schemas.openxmlformats.org/officeDocument/2006/relationships/hyperlink" Id="rId448"/>
    <Relationship TargetMode="External" Target="https://infourok.ru" Type="http://schemas.openxmlformats.org/officeDocument/2006/relationships/hyperlink" Id="rId449"/>
    <Relationship TargetMode="External" Target="https://resh.edu.ru" Type="http://schemas.openxmlformats.org/officeDocument/2006/relationships/hyperlink" Id="rId450"/>
    <Relationship TargetMode="External" Target="https://m.edsoo.ru/8865bba8" Type="http://schemas.openxmlformats.org/officeDocument/2006/relationships/hyperlink" Id="rId451"/>
    <Relationship TargetMode="External" Target="https://infourok.ru" Type="http://schemas.openxmlformats.org/officeDocument/2006/relationships/hyperlink" Id="rId452"/>
    <Relationship TargetMode="External" Target="https://resh.edu.ru" Type="http://schemas.openxmlformats.org/officeDocument/2006/relationships/hyperlink" Id="rId453"/>
    <Relationship TargetMode="External" Target="https://m.edsoo.ru/8865be6e" Type="http://schemas.openxmlformats.org/officeDocument/2006/relationships/hyperlink" Id="rId454"/>
    <Relationship TargetMode="External" Target="https://infourok.ru" Type="http://schemas.openxmlformats.org/officeDocument/2006/relationships/hyperlink" Id="rId455"/>
    <Relationship TargetMode="External" Target="https://resh.edu.ru" Type="http://schemas.openxmlformats.org/officeDocument/2006/relationships/hyperlink" Id="rId456"/>
    <Relationship TargetMode="External" Target="https://m.edsoo.ru/8865c4d6" Type="http://schemas.openxmlformats.org/officeDocument/2006/relationships/hyperlink" Id="rId457"/>
    <Relationship TargetMode="External" Target="https://infourok.ru" Type="http://schemas.openxmlformats.org/officeDocument/2006/relationships/hyperlink" Id="rId458"/>
    <Relationship TargetMode="External" Target="https://resh.edu.ru" Type="http://schemas.openxmlformats.org/officeDocument/2006/relationships/hyperlink" Id="rId459"/>
    <Relationship TargetMode="External" Target="https://m.edsoo.ru/8865ca6c" Type="http://schemas.openxmlformats.org/officeDocument/2006/relationships/hyperlink" Id="rId460"/>
    <Relationship TargetMode="External" Target="https://infourok.ru" Type="http://schemas.openxmlformats.org/officeDocument/2006/relationships/hyperlink" Id="rId461"/>
    <Relationship TargetMode="External" Target="https://resh.edu.ru" Type="http://schemas.openxmlformats.org/officeDocument/2006/relationships/hyperlink" Id="rId462"/>
    <Relationship TargetMode="External" Target="https://infourok.ru" Type="http://schemas.openxmlformats.org/officeDocument/2006/relationships/hyperlink" Id="rId463"/>
    <Relationship TargetMode="External" Target="https://resh.edu.ru" Type="http://schemas.openxmlformats.org/officeDocument/2006/relationships/hyperlink" Id="rId464"/>
    <Relationship TargetMode="External" Target="https://infourok.ru" Type="http://schemas.openxmlformats.org/officeDocument/2006/relationships/hyperlink" Id="rId465"/>
    <Relationship TargetMode="External" Target="https://resh.edu.ru" Type="http://schemas.openxmlformats.org/officeDocument/2006/relationships/hyperlink" Id="rId466"/>
    <Relationship TargetMode="External" Target="https://m.edsoo.ru/8865bfb8" Type="http://schemas.openxmlformats.org/officeDocument/2006/relationships/hyperlink" Id="rId467"/>
    <Relationship TargetMode="External" Target="https://infourok.ru" Type="http://schemas.openxmlformats.org/officeDocument/2006/relationships/hyperlink" Id="rId468"/>
    <Relationship TargetMode="External" Target="https://resh.edu.ru" Type="http://schemas.openxmlformats.org/officeDocument/2006/relationships/hyperlink" Id="rId469"/>
    <Relationship TargetMode="External" Target="https://m.edsoo.ru/8865c0d0" Type="http://schemas.openxmlformats.org/officeDocument/2006/relationships/hyperlink" Id="rId470"/>
    <Relationship TargetMode="External" Target="https://infourok.ru" Type="http://schemas.openxmlformats.org/officeDocument/2006/relationships/hyperlink" Id="rId471"/>
    <Relationship TargetMode="External" Target="https://resh.edu.ru" Type="http://schemas.openxmlformats.org/officeDocument/2006/relationships/hyperlink" Id="rId472"/>
    <Relationship TargetMode="External" Target="https://m.edsoo.ru/8865c620" Type="http://schemas.openxmlformats.org/officeDocument/2006/relationships/hyperlink" Id="rId473"/>
    <Relationship TargetMode="External" Target="https://infourok.ru" Type="http://schemas.openxmlformats.org/officeDocument/2006/relationships/hyperlink" Id="rId474"/>
    <Relationship TargetMode="External" Target="https://resh.edu.ru" Type="http://schemas.openxmlformats.org/officeDocument/2006/relationships/hyperlink" Id="rId475"/>
    <Relationship TargetMode="External" Target="https://infourok.ru" Type="http://schemas.openxmlformats.org/officeDocument/2006/relationships/hyperlink" Id="rId476"/>
    <Relationship TargetMode="External" Target="https://resh.edu.ru" Type="http://schemas.openxmlformats.org/officeDocument/2006/relationships/hyperlink" Id="rId477"/>
    <Relationship TargetMode="External" Target="https://m.edsoo.ru/8865c7b0" Type="http://schemas.openxmlformats.org/officeDocument/2006/relationships/hyperlink" Id="rId478"/>
    <Relationship TargetMode="External" Target="https://infourok.ru" Type="http://schemas.openxmlformats.org/officeDocument/2006/relationships/hyperlink" Id="rId479"/>
    <Relationship TargetMode="External" Target="https://resh.edu.ru" Type="http://schemas.openxmlformats.org/officeDocument/2006/relationships/hyperlink" Id="rId480"/>
    <Relationship TargetMode="External" Target="https://m.edsoo.ru/8865cbac" Type="http://schemas.openxmlformats.org/officeDocument/2006/relationships/hyperlink" Id="rId481"/>
    <Relationship TargetMode="External" Target="https://infourok.ru" Type="http://schemas.openxmlformats.org/officeDocument/2006/relationships/hyperlink" Id="rId482"/>
    <Relationship TargetMode="External" Target="https://resh.edu.ru" Type="http://schemas.openxmlformats.org/officeDocument/2006/relationships/hyperlink" Id="rId483"/>
    <Relationship TargetMode="External" Target="https://m.edsoo.ru/8865d2e6" Type="http://schemas.openxmlformats.org/officeDocument/2006/relationships/hyperlink" Id="rId484"/>
    <Relationship TargetMode="External" Target="https://infourok.ru" Type="http://schemas.openxmlformats.org/officeDocument/2006/relationships/hyperlink" Id="rId485"/>
    <Relationship TargetMode="External" Target="https://resh.edu.ru" Type="http://schemas.openxmlformats.org/officeDocument/2006/relationships/hyperlink" Id="rId486"/>
    <Relationship TargetMode="External" Target="https://m.edsoo.ru/8865cf30" Type="http://schemas.openxmlformats.org/officeDocument/2006/relationships/hyperlink" Id="rId487"/>
    <Relationship TargetMode="External" Target="https://infourok.ru" Type="http://schemas.openxmlformats.org/officeDocument/2006/relationships/hyperlink" Id="rId488"/>
    <Relationship TargetMode="External" Target="https://resh.edu.ru" Type="http://schemas.openxmlformats.org/officeDocument/2006/relationships/hyperlink" Id="rId489"/>
    <Relationship TargetMode="External" Target="https://m.edsoo.ru/8865d4b2" Type="http://schemas.openxmlformats.org/officeDocument/2006/relationships/hyperlink" Id="rId490"/>
    <Relationship TargetMode="External" Target="https://infourok.ru" Type="http://schemas.openxmlformats.org/officeDocument/2006/relationships/hyperlink" Id="rId491"/>
    <Relationship TargetMode="External" Target="https://resh.edu.ru" Type="http://schemas.openxmlformats.org/officeDocument/2006/relationships/hyperlink" Id="rId492"/>
    <Relationship TargetMode="External" Target="https://m.edsoo.ru/8865d6ba" Type="http://schemas.openxmlformats.org/officeDocument/2006/relationships/hyperlink" Id="rId493"/>
    <Relationship TargetMode="External" Target="https://infourok.ru" Type="http://schemas.openxmlformats.org/officeDocument/2006/relationships/hyperlink" Id="rId494"/>
    <Relationship TargetMode="External" Target="https://resh.edu.ru" Type="http://schemas.openxmlformats.org/officeDocument/2006/relationships/hyperlink" Id="rId495"/>
    <Relationship TargetMode="External" Target="https://m.edsoo.ru/8865d7fa" Type="http://schemas.openxmlformats.org/officeDocument/2006/relationships/hyperlink" Id="rId496"/>
    <Relationship TargetMode="External" Target="https://infourok.ru" Type="http://schemas.openxmlformats.org/officeDocument/2006/relationships/hyperlink" Id="rId497"/>
    <Relationship TargetMode="External" Target="https://resh.edu.ru" Type="http://schemas.openxmlformats.org/officeDocument/2006/relationships/hyperlink" Id="rId498"/>
    <Relationship TargetMode="External" Target="https://m.edsoo.ru/8865d962" Type="http://schemas.openxmlformats.org/officeDocument/2006/relationships/hyperlink" Id="rId499"/>
    <Relationship TargetMode="External" Target="https://infourok.ru" Type="http://schemas.openxmlformats.org/officeDocument/2006/relationships/hyperlink" Id="rId500"/>
    <Relationship TargetMode="External" Target="https://resh.edu.ru" Type="http://schemas.openxmlformats.org/officeDocument/2006/relationships/hyperlink" Id="rId501"/>
    <Relationship TargetMode="External" Target="https://infourok.ru" Type="http://schemas.openxmlformats.org/officeDocument/2006/relationships/hyperlink" Id="rId502"/>
    <Relationship TargetMode="External" Target="https://resh.edu.ru" Type="http://schemas.openxmlformats.org/officeDocument/2006/relationships/hyperlink" Id="rId503"/>
    <Relationship TargetMode="External" Target="https://m.edsoo.ru/8865dc28" Type="http://schemas.openxmlformats.org/officeDocument/2006/relationships/hyperlink" Id="rId504"/>
    <Relationship TargetMode="External" Target="https://infourok.ru" Type="http://schemas.openxmlformats.org/officeDocument/2006/relationships/hyperlink" Id="rId505"/>
    <Relationship TargetMode="External" Target="https://resh.edu.ru" Type="http://schemas.openxmlformats.org/officeDocument/2006/relationships/hyperlink" Id="rId506"/>
    <Relationship TargetMode="External" Target="https://m.edsoo.ru/8865e088" Type="http://schemas.openxmlformats.org/officeDocument/2006/relationships/hyperlink" Id="rId507"/>
    <Relationship TargetMode="External" Target="https://infourok.ru" Type="http://schemas.openxmlformats.org/officeDocument/2006/relationships/hyperlink" Id="rId508"/>
    <Relationship TargetMode="External" Target="https://resh.edu.ru" Type="http://schemas.openxmlformats.org/officeDocument/2006/relationships/hyperlink" Id="rId509"/>
    <Relationship TargetMode="External" Target="https://m.edsoo.ru/8865e254" Type="http://schemas.openxmlformats.org/officeDocument/2006/relationships/hyperlink" Id="rId510"/>
    <Relationship TargetMode="External" Target="https://infourok.ru" Type="http://schemas.openxmlformats.org/officeDocument/2006/relationships/hyperlink" Id="rId511"/>
    <Relationship TargetMode="External" Target="https://resh.edu.ru" Type="http://schemas.openxmlformats.org/officeDocument/2006/relationships/hyperlink" Id="rId512"/>
    <Relationship TargetMode="External" Target="https://m.edsoo.ru/8865e3da" Type="http://schemas.openxmlformats.org/officeDocument/2006/relationships/hyperlink" Id="rId513"/>
    <Relationship TargetMode="External" Target="https://infourok.ru" Type="http://schemas.openxmlformats.org/officeDocument/2006/relationships/hyperlink" Id="rId514"/>
    <Relationship TargetMode="External" Target="https://resh.edu.ru" Type="http://schemas.openxmlformats.org/officeDocument/2006/relationships/hyperlink" Id="rId515"/>
    <Relationship TargetMode="External" Target="https://m.edsoo.ru/8865e506" Type="http://schemas.openxmlformats.org/officeDocument/2006/relationships/hyperlink" Id="rId516"/>
    <Relationship TargetMode="External" Target="https://infourok.ru" Type="http://schemas.openxmlformats.org/officeDocument/2006/relationships/hyperlink" Id="rId517"/>
    <Relationship TargetMode="External" Target="https://resh.edu.ru" Type="http://schemas.openxmlformats.org/officeDocument/2006/relationships/hyperlink" Id="rId518"/>
    <Relationship TargetMode="External" Target="https://m.edsoo.ru/8865e68c" Type="http://schemas.openxmlformats.org/officeDocument/2006/relationships/hyperlink" Id="rId519"/>
    <Relationship TargetMode="External" Target="https://infourok.ru" Type="http://schemas.openxmlformats.org/officeDocument/2006/relationships/hyperlink" Id="rId520"/>
    <Relationship TargetMode="External" Target="https://resh.edu.ru" Type="http://schemas.openxmlformats.org/officeDocument/2006/relationships/hyperlink" Id="rId521"/>
    <Relationship TargetMode="External" Target="https://m.edsoo.ru/8865e876" Type="http://schemas.openxmlformats.org/officeDocument/2006/relationships/hyperlink" Id="rId522"/>
    <Relationship TargetMode="External" Target="https://infourok.ru" Type="http://schemas.openxmlformats.org/officeDocument/2006/relationships/hyperlink" Id="rId523"/>
    <Relationship TargetMode="External" Target="https://resh.edu.ru" Type="http://schemas.openxmlformats.org/officeDocument/2006/relationships/hyperlink" Id="rId524"/>
    <Relationship TargetMode="External" Target="https://m.edsoo.ru/8865ebe6" Type="http://schemas.openxmlformats.org/officeDocument/2006/relationships/hyperlink" Id="rId525"/>
    <Relationship TargetMode="External" Target="https://m.edsoo.ru/8865ed94" Type="http://schemas.openxmlformats.org/officeDocument/2006/relationships/hyperlink" Id="rId526"/>
    <Relationship TargetMode="External" Target="https://infourok.ru" Type="http://schemas.openxmlformats.org/officeDocument/2006/relationships/hyperlink" Id="rId527"/>
    <Relationship TargetMode="External" Target="https://resh.edu.ru" Type="http://schemas.openxmlformats.org/officeDocument/2006/relationships/hyperlink" Id="rId528"/>
    <Relationship TargetMode="External" Target="https://m.edsoo.ru/8865f140" Type="http://schemas.openxmlformats.org/officeDocument/2006/relationships/hyperlink" Id="rId529"/>
    <Relationship TargetMode="External" Target="https://infourok.ru" Type="http://schemas.openxmlformats.org/officeDocument/2006/relationships/hyperlink" Id="rId530"/>
    <Relationship TargetMode="External" Target="https://resh.edu.ru" Type="http://schemas.openxmlformats.org/officeDocument/2006/relationships/hyperlink" Id="rId531"/>
    <Relationship TargetMode="External" Target="https://infourok.ru" Type="http://schemas.openxmlformats.org/officeDocument/2006/relationships/hyperlink" Id="rId532"/>
    <Relationship TargetMode="External" Target="https://resh.edu.ru" Type="http://schemas.openxmlformats.org/officeDocument/2006/relationships/hyperlink" Id="rId533"/>
    <Relationship TargetMode="External" Target="https://m.edsoo.ru/8865f2b2" Type="http://schemas.openxmlformats.org/officeDocument/2006/relationships/hyperlink" Id="rId534"/>
    <Relationship TargetMode="External" Target="https://m.edsoo.ru/8865f410" Type="http://schemas.openxmlformats.org/officeDocument/2006/relationships/hyperlink" Id="rId535"/>
    <Relationship TargetMode="External" Target="https://infourok.ru" Type="http://schemas.openxmlformats.org/officeDocument/2006/relationships/hyperlink" Id="rId536"/>
    <Relationship TargetMode="External" Target="https://resh.edu.ru" Type="http://schemas.openxmlformats.org/officeDocument/2006/relationships/hyperlink" Id="rId537"/>
    <Relationship TargetMode="External" Target="https://m.edsoo.ru/8865f5b4" Type="http://schemas.openxmlformats.org/officeDocument/2006/relationships/hyperlink" Id="rId538"/>
    <Relationship TargetMode="External" Target="https://infourok.ru" Type="http://schemas.openxmlformats.org/officeDocument/2006/relationships/hyperlink" Id="rId539"/>
    <Relationship TargetMode="External" Target="https://resh.edu.ru" Type="http://schemas.openxmlformats.org/officeDocument/2006/relationships/hyperlink" Id="rId540"/>
    <Relationship TargetMode="External" Target="https://m.edsoo.ru/8865f6e0" Type="http://schemas.openxmlformats.org/officeDocument/2006/relationships/hyperlink" Id="rId541"/>
    <Relationship TargetMode="External" Target="https://infourok.ru" Type="http://schemas.openxmlformats.org/officeDocument/2006/relationships/hyperlink" Id="rId542"/>
    <Relationship TargetMode="External" Target="https://resh.edu.ru" Type="http://schemas.openxmlformats.org/officeDocument/2006/relationships/hyperlink" Id="rId543"/>
    <Relationship TargetMode="External" Target="https://m.edsoo.ru/8865f7f8" Type="http://schemas.openxmlformats.org/officeDocument/2006/relationships/hyperlink" Id="rId544"/>
    <Relationship TargetMode="External" Target="https://m.edsoo.ru/8865f91a" Type="http://schemas.openxmlformats.org/officeDocument/2006/relationships/hyperlink" Id="rId545"/>
    <Relationship TargetMode="External" Target="https://infourok.ru" Type="http://schemas.openxmlformats.org/officeDocument/2006/relationships/hyperlink" Id="rId546"/>
    <Relationship TargetMode="External" Target="https://resh.edu.ru" Type="http://schemas.openxmlformats.org/officeDocument/2006/relationships/hyperlink" Id="rId547"/>
    <Relationship TargetMode="External" Target="https://m.edsoo.ru/8865fcf8" Type="http://schemas.openxmlformats.org/officeDocument/2006/relationships/hyperlink" Id="rId548"/>
    <Relationship TargetMode="External" Target="https://infourok.ru" Type="http://schemas.openxmlformats.org/officeDocument/2006/relationships/hyperlink" Id="rId549"/>
    <Relationship TargetMode="External" Target="https://resh.edu.ru" Type="http://schemas.openxmlformats.org/officeDocument/2006/relationships/hyperlink" Id="rId550"/>
    <Relationship TargetMode="External" Target="https://m.edsoo.ru/8865fe4c" Type="http://schemas.openxmlformats.org/officeDocument/2006/relationships/hyperlink" Id="rId551"/>
    <Relationship TargetMode="External" Target="https://infourok.ru" Type="http://schemas.openxmlformats.org/officeDocument/2006/relationships/hyperlink" Id="rId552"/>
    <Relationship TargetMode="External" Target="https://resh.edu.ru" Type="http://schemas.openxmlformats.org/officeDocument/2006/relationships/hyperlink" Id="rId553"/>
    <Relationship TargetMode="External" Target="https://m.edsoo.ru/8865ff6e" Type="http://schemas.openxmlformats.org/officeDocument/2006/relationships/hyperlink" Id="rId554"/>
    <Relationship TargetMode="External" Target="https://infourok.ru" Type="http://schemas.openxmlformats.org/officeDocument/2006/relationships/hyperlink" Id="rId555"/>
    <Relationship TargetMode="External" Target="https://resh.edu.ru" Type="http://schemas.openxmlformats.org/officeDocument/2006/relationships/hyperlink" Id="rId556"/>
    <Relationship TargetMode="External" Target="https://m.edsoo.ru/886600e0" Type="http://schemas.openxmlformats.org/officeDocument/2006/relationships/hyperlink" Id="rId557"/>
    <Relationship TargetMode="External" Target="https://infourok.ru" Type="http://schemas.openxmlformats.org/officeDocument/2006/relationships/hyperlink" Id="rId558"/>
    <Relationship TargetMode="External" Target="https://resh.edu.ru" Type="http://schemas.openxmlformats.org/officeDocument/2006/relationships/hyperlink" Id="rId559"/>
    <Relationship TargetMode="External" Target="https://m.edsoo.ru/88660284" Type="http://schemas.openxmlformats.org/officeDocument/2006/relationships/hyperlink" Id="rId560"/>
    <Relationship TargetMode="External" Target="https://infourok.ru" Type="http://schemas.openxmlformats.org/officeDocument/2006/relationships/hyperlink" Id="rId561"/>
    <Relationship TargetMode="External" Target="https://resh.edu.ru" Type="http://schemas.openxmlformats.org/officeDocument/2006/relationships/hyperlink" Id="rId562"/>
    <Relationship TargetMode="External" Target="https://m.edsoo.ru/88660414" Type="http://schemas.openxmlformats.org/officeDocument/2006/relationships/hyperlink" Id="rId563"/>
    <Relationship TargetMode="External" Target="https://infourok.ru" Type="http://schemas.openxmlformats.org/officeDocument/2006/relationships/hyperlink" Id="rId564"/>
    <Relationship TargetMode="External" Target="https://resh.edu.ru" Type="http://schemas.openxmlformats.org/officeDocument/2006/relationships/hyperlink" Id="rId565"/>
    <Relationship TargetMode="External" Target="https://m.edsoo.ru/88660554" Type="http://schemas.openxmlformats.org/officeDocument/2006/relationships/hyperlink" Id="rId566"/>
    <Relationship TargetMode="External" Target="https://infourok.ru" Type="http://schemas.openxmlformats.org/officeDocument/2006/relationships/hyperlink" Id="rId567"/>
    <Relationship TargetMode="External" Target="https://resh.edu.ru" Type="http://schemas.openxmlformats.org/officeDocument/2006/relationships/hyperlink" Id="rId568"/>
    <Relationship TargetMode="External" Target="https://m.edsoo.ru/88660888" Type="http://schemas.openxmlformats.org/officeDocument/2006/relationships/hyperlink" Id="rId569"/>
    <Relationship TargetMode="External" Target="https://infourok.ru" Type="http://schemas.openxmlformats.org/officeDocument/2006/relationships/hyperlink" Id="rId570"/>
    <Relationship TargetMode="External" Target="https://resh.edu.ru" Type="http://schemas.openxmlformats.org/officeDocument/2006/relationships/hyperlink" Id="rId571"/>
    <Relationship TargetMode="External" Target="https://m.edsoo.ru/886609c8" Type="http://schemas.openxmlformats.org/officeDocument/2006/relationships/hyperlink" Id="rId572"/>
    <Relationship TargetMode="External" Target="https://infourok.ru" Type="http://schemas.openxmlformats.org/officeDocument/2006/relationships/hyperlink" Id="rId573"/>
    <Relationship TargetMode="External" Target="https://resh.edu.ru" Type="http://schemas.openxmlformats.org/officeDocument/2006/relationships/hyperlink" Id="rId574"/>
    <Relationship TargetMode="External" Target="https://m.edsoo.ru/88660b58" Type="http://schemas.openxmlformats.org/officeDocument/2006/relationships/hyperlink" Id="rId575"/>
    <Relationship TargetMode="External" Target="https://infourok.ru" Type="http://schemas.openxmlformats.org/officeDocument/2006/relationships/hyperlink" Id="rId576"/>
    <Relationship TargetMode="External" Target="https://resh.edu.ru" Type="http://schemas.openxmlformats.org/officeDocument/2006/relationships/hyperlink" Id="rId577"/>
    <Relationship TargetMode="External" Target="https://m.edsoo.ru/88660d06" Type="http://schemas.openxmlformats.org/officeDocument/2006/relationships/hyperlink" Id="rId578"/>
    <Relationship TargetMode="External" Target="https://infourok.ru" Type="http://schemas.openxmlformats.org/officeDocument/2006/relationships/hyperlink" Id="rId579"/>
    <Relationship TargetMode="External" Target="https://resh.edu.ru" Type="http://schemas.openxmlformats.org/officeDocument/2006/relationships/hyperlink" Id="rId580"/>
    <Relationship TargetMode="External" Target="https://m.edsoo.ru/88660e64" Type="http://schemas.openxmlformats.org/officeDocument/2006/relationships/hyperlink" Id="rId581"/>
    <Relationship TargetMode="External" Target="https://infourok.ru" Type="http://schemas.openxmlformats.org/officeDocument/2006/relationships/hyperlink" Id="rId582"/>
    <Relationship TargetMode="External" Target="https://resh.edu.ru" Type="http://schemas.openxmlformats.org/officeDocument/2006/relationships/hyperlink" Id="rId583"/>
    <Relationship TargetMode="External" Target="https://m.edsoo.ru/88661030" Type="http://schemas.openxmlformats.org/officeDocument/2006/relationships/hyperlink" Id="rId584"/>
    <Relationship TargetMode="External" Target="https://infourok.ru" Type="http://schemas.openxmlformats.org/officeDocument/2006/relationships/hyperlink" Id="rId585"/>
    <Relationship TargetMode="External" Target="https://resh.edu.ru" Type="http://schemas.openxmlformats.org/officeDocument/2006/relationships/hyperlink" Id="rId586"/>
    <Relationship TargetMode="External" Target="https://m.edsoo.ru/88661184" Type="http://schemas.openxmlformats.org/officeDocument/2006/relationships/hyperlink" Id="rId587"/>
    <Relationship TargetMode="External" Target="https://infourok.tu" Type="http://schemas.openxmlformats.org/officeDocument/2006/relationships/hyperlink" Id="rId588"/>
    <Relationship TargetMode="External" Target="https://resh.edu.ru" Type="http://schemas.openxmlformats.org/officeDocument/2006/relationships/hyperlink" Id="rId589"/>
    <Relationship TargetMode="External" Target="https://m.edsoo.ru/886612d8" Type="http://schemas.openxmlformats.org/officeDocument/2006/relationships/hyperlink" Id="rId590"/>
    <Relationship TargetMode="External" Target="https://infourok.ru" Type="http://schemas.openxmlformats.org/officeDocument/2006/relationships/hyperlink" Id="rId591"/>
    <Relationship TargetMode="External" Target="https://resh.edu.ru" Type="http://schemas.openxmlformats.org/officeDocument/2006/relationships/hyperlink" Id="rId592"/>
    <Relationship TargetMode="External" Target="https://m.edsoo.ru/886614ae" Type="http://schemas.openxmlformats.org/officeDocument/2006/relationships/hyperlink" Id="rId593"/>
    <Relationship TargetMode="External" Target="https://infourok.ru" Type="http://schemas.openxmlformats.org/officeDocument/2006/relationships/hyperlink" Id="rId594"/>
    <Relationship TargetMode="External" Target="https://resh.edu.ru" Type="http://schemas.openxmlformats.org/officeDocument/2006/relationships/hyperlink" Id="rId595"/>
    <Relationship TargetMode="External" Target="https://m.edsoo.ru/88661602" Type="http://schemas.openxmlformats.org/officeDocument/2006/relationships/hyperlink" Id="rId596"/>
    <Relationship TargetMode="External" Target="https://infourok.ru" Type="http://schemas.openxmlformats.org/officeDocument/2006/relationships/hyperlink" Id="rId597"/>
    <Relationship TargetMode="External" Target="https://resh.edu.ru" Type="http://schemas.openxmlformats.org/officeDocument/2006/relationships/hyperlink" Id="rId598"/>
    <Relationship TargetMode="External" Target="https://m.edsoo.ru/88661774" Type="http://schemas.openxmlformats.org/officeDocument/2006/relationships/hyperlink" Id="rId599"/>
    <Relationship TargetMode="External" Target="https://infourok.ru" Type="http://schemas.openxmlformats.org/officeDocument/2006/relationships/hyperlink" Id="rId600"/>
    <Relationship TargetMode="External" Target="https://resh.edu.ru" Type="http://schemas.openxmlformats.org/officeDocument/2006/relationships/hyperlink" Id="rId601"/>
    <Relationship TargetMode="External" Target="https://m.edsoo.ru/886618dc" Type="http://schemas.openxmlformats.org/officeDocument/2006/relationships/hyperlink" Id="rId602"/>
    <Relationship TargetMode="External" Target="https://infourok.ru" Type="http://schemas.openxmlformats.org/officeDocument/2006/relationships/hyperlink" Id="rId603"/>
    <Relationship TargetMode="External" Target="https://resh.edu.ru" Type="http://schemas.openxmlformats.org/officeDocument/2006/relationships/hyperlink" Id="rId604"/>
    <Relationship TargetMode="External" Target="https://m.edsoo.ru/88661b48" Type="http://schemas.openxmlformats.org/officeDocument/2006/relationships/hyperlink" Id="rId605"/>
    <Relationship TargetMode="External" Target="https://infourok.ru" Type="http://schemas.openxmlformats.org/officeDocument/2006/relationships/hyperlink" Id="rId606"/>
    <Relationship TargetMode="External" Target="https://resh.edu.ru" Type="http://schemas.openxmlformats.org/officeDocument/2006/relationships/hyperlink" Id="rId607"/>
    <Relationship TargetMode="External" Target="https://m.edsoo.ru/88661c6a" Type="http://schemas.openxmlformats.org/officeDocument/2006/relationships/hyperlink" Id="rId608"/>
    <Relationship TargetMode="External" Target="https://infourok.ru" Type="http://schemas.openxmlformats.org/officeDocument/2006/relationships/hyperlink" Id="rId609"/>
    <Relationship TargetMode="External" Target="https://resh.edu.ru" Type="http://schemas.openxmlformats.org/officeDocument/2006/relationships/hyperlink" Id="rId610"/>
    <Relationship TargetMode="External" Target="https://m.edsoo.ru/88661d82" Type="http://schemas.openxmlformats.org/officeDocument/2006/relationships/hyperlink" Id="rId611"/>
    <Relationship TargetMode="External" Target="https://infourok.ru" Type="http://schemas.openxmlformats.org/officeDocument/2006/relationships/hyperlink" Id="rId612"/>
    <Relationship TargetMode="External" Target="https://resh.edu.ru" Type="http://schemas.openxmlformats.org/officeDocument/2006/relationships/hyperlink" Id="rId613"/>
    <Relationship TargetMode="External" Target="https://m.edsoo.ru/88661f3a" Type="http://schemas.openxmlformats.org/officeDocument/2006/relationships/hyperlink" Id="rId614"/>
    <Relationship TargetMode="External" Target="https://infourok.ru" Type="http://schemas.openxmlformats.org/officeDocument/2006/relationships/hyperlink" Id="rId615"/>
    <Relationship TargetMode="External" Target="https://resh.edu.ru" Type="http://schemas.openxmlformats.org/officeDocument/2006/relationships/hyperlink" Id="rId616"/>
    <Relationship TargetMode="External" Target="https://infourok.ru" Type="http://schemas.openxmlformats.org/officeDocument/2006/relationships/hyperlink" Id="rId617"/>
    <Relationship TargetMode="External" Target="https://resh.edu.ru" Type="http://schemas.openxmlformats.org/officeDocument/2006/relationships/hyperlink" Id="rId618"/>
    <Relationship TargetMode="External" Target="https://m.edsoo.ru/8866219c" Type="http://schemas.openxmlformats.org/officeDocument/2006/relationships/hyperlink" Id="rId619"/>
    <Relationship TargetMode="External" Target="https://infourok.ru" Type="http://schemas.openxmlformats.org/officeDocument/2006/relationships/hyperlink" Id="rId620"/>
    <Relationship TargetMode="External" Target="https://resh.edu.ru" Type="http://schemas.openxmlformats.org/officeDocument/2006/relationships/hyperlink" Id="rId621"/>
    <Relationship TargetMode="External" Target="https://m.edsoo.ru/886622d2" Type="http://schemas.openxmlformats.org/officeDocument/2006/relationships/hyperlink" Id="rId622"/>
    <Relationship TargetMode="External" Target="https://infourok.ru" Type="http://schemas.openxmlformats.org/officeDocument/2006/relationships/hyperlink" Id="rId623"/>
    <Relationship TargetMode="External" Target="https://resh.edu.ru" Type="http://schemas.openxmlformats.org/officeDocument/2006/relationships/hyperlink" Id="rId624"/>
    <Relationship TargetMode="External" Target="https://m.edsoo.ru/88662462" Type="http://schemas.openxmlformats.org/officeDocument/2006/relationships/hyperlink" Id="rId625"/>
    <Relationship TargetMode="External" Target="https://infourok.ru" Type="http://schemas.openxmlformats.org/officeDocument/2006/relationships/hyperlink" Id="rId626"/>
    <Relationship TargetMode="External" Target="https://resh.edu.ru" Type="http://schemas.openxmlformats.org/officeDocument/2006/relationships/hyperlink" Id="rId627"/>
    <Relationship TargetMode="External" Target="https://m.edsoo.ru/886625ac" Type="http://schemas.openxmlformats.org/officeDocument/2006/relationships/hyperlink" Id="rId628"/>
    <Relationship TargetMode="External" Target="https://infourok.ru" Type="http://schemas.openxmlformats.org/officeDocument/2006/relationships/hyperlink" Id="rId629"/>
    <Relationship TargetMode="External" Target="https://resh.edu.ru" Type="http://schemas.openxmlformats.org/officeDocument/2006/relationships/hyperlink" Id="rId630"/>
    <Relationship TargetMode="External" Target="https://m.edsoo.ru/886626ce" Type="http://schemas.openxmlformats.org/officeDocument/2006/relationships/hyperlink" Id="rId631"/>
    <Relationship TargetMode="External" Target="https://infourok.ru" Type="http://schemas.openxmlformats.org/officeDocument/2006/relationships/hyperlink" Id="rId632"/>
    <Relationship TargetMode="External" Target="https://resh.edu.ru" Type="http://schemas.openxmlformats.org/officeDocument/2006/relationships/hyperlink" Id="rId633"/>
    <Relationship TargetMode="External" Target="https://m.edsoo.ru/88662868" Type="http://schemas.openxmlformats.org/officeDocument/2006/relationships/hyperlink" Id="rId634"/>
    <Relationship TargetMode="External" Target="https://infourok.ru" Type="http://schemas.openxmlformats.org/officeDocument/2006/relationships/hyperlink" Id="rId635"/>
    <Relationship TargetMode="External" Target="https://resh.edu.ru" Type="http://schemas.openxmlformats.org/officeDocument/2006/relationships/hyperlink" Id="rId636"/>
    <Relationship TargetMode="External" Target="https://m.edsoo.ru/886629bc" Type="http://schemas.openxmlformats.org/officeDocument/2006/relationships/hyperlink" Id="rId637"/>
    <Relationship TargetMode="External" Target="https://infourok.ru" Type="http://schemas.openxmlformats.org/officeDocument/2006/relationships/hyperlink" Id="rId638"/>
    <Relationship TargetMode="External" Target="https://resh.edu.ru" Type="http://schemas.openxmlformats.org/officeDocument/2006/relationships/hyperlink" Id="rId639"/>
    <Relationship TargetMode="External" Target="https://m.edsoo.ru/88662af2" Type="http://schemas.openxmlformats.org/officeDocument/2006/relationships/hyperlink" Id="rId640"/>
    <Relationship TargetMode="External" Target="https://infourok.ru" Type="http://schemas.openxmlformats.org/officeDocument/2006/relationships/hyperlink" Id="rId641"/>
    <Relationship TargetMode="External" Target="https://resh.edu.ru" Type="http://schemas.openxmlformats.org/officeDocument/2006/relationships/hyperlink" Id="rId642"/>
    <Relationship TargetMode="External" Target="https://m.edsoo.ru/88662f20" Type="http://schemas.openxmlformats.org/officeDocument/2006/relationships/hyperlink" Id="rId643"/>
    <Relationship TargetMode="External" Target="https://infourok.ru" Type="http://schemas.openxmlformats.org/officeDocument/2006/relationships/hyperlink" Id="rId644"/>
    <Relationship TargetMode="External" Target="https://m.edsoo.ru/88663182" Type="http://schemas.openxmlformats.org/officeDocument/2006/relationships/hyperlink" Id="rId645"/>
    <Relationship TargetMode="External" Target="https://resh.edu.ru" Type="http://schemas.openxmlformats.org/officeDocument/2006/relationships/hyperlink" Id="rId646"/>
    <Relationship TargetMode="External" Target="https://m.edsoo.ru/88663358" Type="http://schemas.openxmlformats.org/officeDocument/2006/relationships/hyperlink" Id="rId647"/>
    <Relationship TargetMode="External" Target="https://infourok.ru" Type="http://schemas.openxmlformats.org/officeDocument/2006/relationships/hyperlink" Id="rId648"/>
    <Relationship TargetMode="External" Target="https://resh.edu.ru" Type="http://schemas.openxmlformats.org/officeDocument/2006/relationships/hyperlink" Id="rId649"/>
    <Relationship TargetMode="External" Target="https://m.edsoo.ru/8866348e" Type="http://schemas.openxmlformats.org/officeDocument/2006/relationships/hyperlink" Id="rId650"/>
    <Relationship TargetMode="External" Target="https://infourok.ru" Type="http://schemas.openxmlformats.org/officeDocument/2006/relationships/hyperlink" Id="rId651"/>
    <Relationship TargetMode="External" Target="https://resh.edu.ru" Type="http://schemas.openxmlformats.org/officeDocument/2006/relationships/hyperlink" Id="rId652"/>
    <Relationship TargetMode="External" Target="https://m.edsoo.ru/886635c4" Type="http://schemas.openxmlformats.org/officeDocument/2006/relationships/hyperlink" Id="rId653"/>
    <Relationship TargetMode="External" Target="https://infourok.ru" Type="http://schemas.openxmlformats.org/officeDocument/2006/relationships/hyperlink" Id="rId654"/>
    <Relationship TargetMode="External" Target="https://resh.edu.ru" Type="http://schemas.openxmlformats.org/officeDocument/2006/relationships/hyperlink" Id="rId655"/>
    <Relationship TargetMode="External" Target="https://m.edsoo.ru/886636dc" Type="http://schemas.openxmlformats.org/officeDocument/2006/relationships/hyperlink" Id="rId656"/>
    <Relationship TargetMode="External" Target="https://infourok.ru" Type="http://schemas.openxmlformats.org/officeDocument/2006/relationships/hyperlink" Id="rId657"/>
    <Relationship TargetMode="External" Target="https://resh.edu.ru" Type="http://schemas.openxmlformats.org/officeDocument/2006/relationships/hyperlink" Id="rId658"/>
    <Relationship TargetMode="External" Target="https://m.edsoo.ru/886637f4" Type="http://schemas.openxmlformats.org/officeDocument/2006/relationships/hyperlink" Id="rId659"/>
    <Relationship TargetMode="External" Target="https://infourok.ru" Type="http://schemas.openxmlformats.org/officeDocument/2006/relationships/hyperlink" Id="rId660"/>
    <Relationship TargetMode="External" Target="https://resh.edu.ry" Type="http://schemas.openxmlformats.org/officeDocument/2006/relationships/hyperlink" Id="rId661"/>
    <Relationship TargetMode="External" Target="https://m.edsoo.ru/8866393e" Type="http://schemas.openxmlformats.org/officeDocument/2006/relationships/hyperlink" Id="rId662"/>
    <Relationship TargetMode="External" Target="https://infourok.ru" Type="http://schemas.openxmlformats.org/officeDocument/2006/relationships/hyperlink" Id="rId663"/>
    <Relationship TargetMode="External" Target="https://resh.edu.ru" Type="http://schemas.openxmlformats.org/officeDocument/2006/relationships/hyperlink" Id="rId664"/>
    <Relationship TargetMode="External" Target="https://m.edsoo.ru/88663a60" Type="http://schemas.openxmlformats.org/officeDocument/2006/relationships/hyperlink" Id="rId665"/>
    <Relationship TargetMode="External" Target="https://infourok.ru" Type="http://schemas.openxmlformats.org/officeDocument/2006/relationships/hyperlink" Id="rId666"/>
    <Relationship TargetMode="External" Target="https://resh.edu.ru" Type="http://schemas.openxmlformats.org/officeDocument/2006/relationships/hyperlink" Id="rId667"/>
    <Relationship TargetMode="External" Target="https://m.edsoo.ru/88663b96" Type="http://schemas.openxmlformats.org/officeDocument/2006/relationships/hyperlink" Id="rId668"/>
    <Relationship TargetMode="External" Target="https://infourok.ru" Type="http://schemas.openxmlformats.org/officeDocument/2006/relationships/hyperlink" Id="rId669"/>
    <Relationship TargetMode="External" Target="https://resh.edu.ru" Type="http://schemas.openxmlformats.org/officeDocument/2006/relationships/hyperlink" Id="rId670"/>
    <Relationship TargetMode="External" Target="https://m.edsoo.ru/88663ede" Type="http://schemas.openxmlformats.org/officeDocument/2006/relationships/hyperlink" Id="rId671"/>
    <Relationship TargetMode="External" Target="https://infourok.ru" Type="http://schemas.openxmlformats.org/officeDocument/2006/relationships/hyperlink" Id="rId672"/>
    <Relationship TargetMode="External" Target="https://resh.edu.ru" Type="http://schemas.openxmlformats.org/officeDocument/2006/relationships/hyperlink" Id="rId673"/>
    <Relationship TargetMode="External" Target="https://m.edsoo.ru/88664014" Type="http://schemas.openxmlformats.org/officeDocument/2006/relationships/hyperlink" Id="rId674"/>
    <Relationship TargetMode="External" Target="https://infourok.ru" Type="http://schemas.openxmlformats.org/officeDocument/2006/relationships/hyperlink" Id="rId675"/>
    <Relationship TargetMode="External" Target="https://resh.edu.ru" Type="http://schemas.openxmlformats.org/officeDocument/2006/relationships/hyperlink" Id="rId676"/>
    <Relationship TargetMode="External" Target="https://infourok.ru" Type="http://schemas.openxmlformats.org/officeDocument/2006/relationships/hyperlink" Id="rId677"/>
    <Relationship TargetMode="External" Target="https://resh.edu.ru" Type="http://schemas.openxmlformats.org/officeDocument/2006/relationships/hyperlink" Id="rId678"/>
    <Relationship TargetMode="External" Target="https://m.edsoo.ru/8866450a" Type="http://schemas.openxmlformats.org/officeDocument/2006/relationships/hyperlink" Id="rId679"/>
    <Relationship TargetMode="External" Target="https://infourok.ru" Type="http://schemas.openxmlformats.org/officeDocument/2006/relationships/hyperlink" Id="rId680"/>
    <Relationship TargetMode="External" Target="https://resh.edu.ru" Type="http://schemas.openxmlformats.org/officeDocument/2006/relationships/hyperlink" Id="rId681"/>
    <Relationship TargetMode="External" Target="https://m.edsoo.ru/886647f8" Type="http://schemas.openxmlformats.org/officeDocument/2006/relationships/hyperlink" Id="rId682"/>
    <Relationship TargetMode="External" Target="https://infourok.ru" Type="http://schemas.openxmlformats.org/officeDocument/2006/relationships/hyperlink" Id="rId683"/>
    <Relationship TargetMode="External" Target="https://resh.edu.ru" Type="http://schemas.openxmlformats.org/officeDocument/2006/relationships/hyperlink" Id="rId684"/>
    <Relationship TargetMode="External" Target="https://m.edsoo.ru/8866497e" Type="http://schemas.openxmlformats.org/officeDocument/2006/relationships/hyperlink" Id="rId685"/>
    <Relationship TargetMode="External" Target="https://infourok.ru" Type="http://schemas.openxmlformats.org/officeDocument/2006/relationships/hyperlink" Id="rId686"/>
    <Relationship TargetMode="External" Target="https://resh.edu.ru" Type="http://schemas.openxmlformats.org/officeDocument/2006/relationships/hyperlink" Id="rId687"/>
    <Relationship TargetMode="External" Target="https://m.edsoo.ru/88664d20" Type="http://schemas.openxmlformats.org/officeDocument/2006/relationships/hyperlink" Id="rId688"/>
    <Relationship TargetMode="External" Target="https://infourok.ru" Type="http://schemas.openxmlformats.org/officeDocument/2006/relationships/hyperlink" Id="rId689"/>
    <Relationship TargetMode="External" Target="https://resh.edu.ru" Type="http://schemas.openxmlformats.org/officeDocument/2006/relationships/hyperlink" Id="rId690"/>
    <Relationship TargetMode="External" Target="https://m.edsoo.ru/8866505e" Type="http://schemas.openxmlformats.org/officeDocument/2006/relationships/hyperlink" Id="rId691"/>
    <Relationship TargetMode="External" Target="https://infourok.ru" Type="http://schemas.openxmlformats.org/officeDocument/2006/relationships/hyperlink" Id="rId692"/>
    <Relationship TargetMode="External" Target="https://resh.edu.ru" Type="http://schemas.openxmlformats.org/officeDocument/2006/relationships/hyperlink" Id="rId693"/>
    <Relationship TargetMode="External" Target="https://m.edsoo.ru/886651bc" Type="http://schemas.openxmlformats.org/officeDocument/2006/relationships/hyperlink" Id="rId694"/>
    <Relationship TargetMode="External" Target="https://infourok.ru" Type="http://schemas.openxmlformats.org/officeDocument/2006/relationships/hyperlink" Id="rId695"/>
    <Relationship TargetMode="External" Target="https://resh.edu.ru" Type="http://schemas.openxmlformats.org/officeDocument/2006/relationships/hyperlink" Id="rId696"/>
    <Relationship TargetMode="External" Target="https://m.edsoo.ru/886652f2" Type="http://schemas.openxmlformats.org/officeDocument/2006/relationships/hyperlink" Id="rId697"/>
    <Relationship TargetMode="External" Target="https://infourok.ru" Type="http://schemas.openxmlformats.org/officeDocument/2006/relationships/hyperlink" Id="rId698"/>
    <Relationship TargetMode="External" Target="https://resh.edu.ru" Type="http://schemas.openxmlformats.org/officeDocument/2006/relationships/hyperlink" Id="rId699"/>
    <Relationship TargetMode="External" Target="https://m.edsoo.ru/8866541e" Type="http://schemas.openxmlformats.org/officeDocument/2006/relationships/hyperlink" Id="rId700"/>
    <Relationship TargetMode="External" Target="https://infourok.ru" Type="http://schemas.openxmlformats.org/officeDocument/2006/relationships/hyperlink" Id="rId701"/>
    <Relationship TargetMode="External" Target="https://resh.edu.ru" Type="http://schemas.openxmlformats.org/officeDocument/2006/relationships/hyperlink" Id="rId702"/>
    <Relationship TargetMode="External" Target="https://m.edsoo.ru/88665586" Type="http://schemas.openxmlformats.org/officeDocument/2006/relationships/hyperlink" Id="rId703"/>
    <Relationship TargetMode="External" Target="https://infourok.ru" Type="http://schemas.openxmlformats.org/officeDocument/2006/relationships/hyperlink" Id="rId704"/>
    <Relationship TargetMode="External" Target="https://resh.edu.ru" Type="http://schemas.openxmlformats.org/officeDocument/2006/relationships/hyperlink" Id="rId705"/>
    <Relationship TargetMode="External" Target="https://infourok.ru" Type="http://schemas.openxmlformats.org/officeDocument/2006/relationships/hyperlink" Id="rId706"/>
    <Relationship TargetMode="External" Target="https://m.edsoo.ru/88665720" Type="http://schemas.openxmlformats.org/officeDocument/2006/relationships/hyperlink" Id="rId707"/>
    <Relationship TargetMode="External" Target="https://infourok.ru" Type="http://schemas.openxmlformats.org/officeDocument/2006/relationships/hyperlink" Id="rId708"/>
    <Relationship TargetMode="External" Target="https://resh.edu.ru" Type="http://schemas.openxmlformats.org/officeDocument/2006/relationships/hyperlink" Id="rId709"/>
    <Relationship TargetMode="External" Target="https://m.edsoo.ru/88665892" Type="http://schemas.openxmlformats.org/officeDocument/2006/relationships/hyperlink" Id="rId710"/>
    <Relationship TargetMode="External" Target="https://infourok.ru" Type="http://schemas.openxmlformats.org/officeDocument/2006/relationships/hyperlink" Id="rId711"/>
    <Relationship TargetMode="External" Target="https://resh.edu.ru" Type="http://schemas.openxmlformats.org/officeDocument/2006/relationships/hyperlink" Id="rId712"/>
    <Relationship TargetMode="External" Target="https://m.edsoo.ru/88665a5e" Type="http://schemas.openxmlformats.org/officeDocument/2006/relationships/hyperlink" Id="rId713"/>
    <Relationship TargetMode="External" Target="https://resh.edu.ru" Type="http://schemas.openxmlformats.org/officeDocument/2006/relationships/hyperlink" Id="rId714"/>
    <Relationship TargetMode="External" Target="https://infourok.ru" Type="http://schemas.openxmlformats.org/officeDocument/2006/relationships/hyperlink" Id="rId715"/>
    <Relationship TargetMode="External" Target="https://m.edsoo.ru/88665bbc" Type="http://schemas.openxmlformats.org/officeDocument/2006/relationships/hyperlink" Id="rId716"/>
    <Relationship TargetMode="External" Target="https://infourok.ru" Type="http://schemas.openxmlformats.org/officeDocument/2006/relationships/hyperlink" Id="rId717"/>
    <Relationship TargetMode="External" Target="https://resh.edu.ru" Type="http://schemas.openxmlformats.org/officeDocument/2006/relationships/hyperlink" Id="rId718"/>
    <Relationship TargetMode="External" Target="https://m.edsoo.ru/88665d2e" Type="http://schemas.openxmlformats.org/officeDocument/2006/relationships/hyperlink" Id="rId719"/>
    <Relationship TargetMode="External" Target="https://infourok.ru" Type="http://schemas.openxmlformats.org/officeDocument/2006/relationships/hyperlink" Id="rId720"/>
    <Relationship TargetMode="External" Target="https://resh.edu.ru" Type="http://schemas.openxmlformats.org/officeDocument/2006/relationships/hyperlink" Id="rId721"/>
    <Relationship TargetMode="External" Target="https://m.edsoo.ru/88665e78" Type="http://schemas.openxmlformats.org/officeDocument/2006/relationships/hyperlink" Id="rId722"/>
    <Relationship TargetMode="External" Target="https://infourok.ru" Type="http://schemas.openxmlformats.org/officeDocument/2006/relationships/hyperlink" Id="rId723"/>
    <Relationship TargetMode="External" Target="https://resh.edu.ru" Type="http://schemas.openxmlformats.org/officeDocument/2006/relationships/hyperlink" Id="rId724"/>
    <Relationship TargetMode="External" Target="https://m.edsoo.ru/886660b2" Type="http://schemas.openxmlformats.org/officeDocument/2006/relationships/hyperlink" Id="rId725"/>
    <Relationship TargetMode="External" Target="https://infourok.ru" Type="http://schemas.openxmlformats.org/officeDocument/2006/relationships/hyperlink" Id="rId726"/>
    <Relationship TargetMode="External" Target="https://resh.edu.ru" Type="http://schemas.openxmlformats.org/officeDocument/2006/relationships/hyperlink" Id="rId727"/>
    <Relationship TargetMode="External" Target="https://m.edsoo.ru/886662a6" Type="http://schemas.openxmlformats.org/officeDocument/2006/relationships/hyperlink" Id="rId728"/>
    <Relationship TargetMode="External" Target="https://infourok.ru" Type="http://schemas.openxmlformats.org/officeDocument/2006/relationships/hyperlink" Id="rId729"/>
    <Relationship TargetMode="External" Target="https://resh.edu.ru" Type="http://schemas.openxmlformats.org/officeDocument/2006/relationships/hyperlink" Id="rId730"/>
    <Relationship TargetMode="External" Target="https://m.edsoo.ru/88666684" Type="http://schemas.openxmlformats.org/officeDocument/2006/relationships/hyperlink" Id="rId731"/>
    <Relationship TargetMode="External" Target="https://infourok.ru" Type="http://schemas.openxmlformats.org/officeDocument/2006/relationships/hyperlink" Id="rId732"/>
    <Relationship TargetMode="External" Target="https://resh.edu.ru" Type="http://schemas.openxmlformats.org/officeDocument/2006/relationships/hyperlink" Id="rId733"/>
    <Relationship TargetMode="External" Target="https://m.edsoo.ru/886667f6" Type="http://schemas.openxmlformats.org/officeDocument/2006/relationships/hyperlink" Id="rId734"/>
    <Relationship TargetMode="External" Target="https://infourok.ru" Type="http://schemas.openxmlformats.org/officeDocument/2006/relationships/hyperlink" Id="rId735"/>
    <Relationship TargetMode="External" Target="https://resh.edu.ru" Type="http://schemas.openxmlformats.org/officeDocument/2006/relationships/hyperlink" Id="rId736"/>
    <Relationship TargetMode="External" Target="https://infourok.ru" Type="http://schemas.openxmlformats.org/officeDocument/2006/relationships/hyperlink" Id="rId737"/>
    <Relationship TargetMode="External" Target="https://m.edsoo.ru/88666a80" Type="http://schemas.openxmlformats.org/officeDocument/2006/relationships/hyperlink" Id="rId738"/>
    <Relationship TargetMode="External" Target="https://infourok.ru" Type="http://schemas.openxmlformats.org/officeDocument/2006/relationships/hyperlink" Id="rId739"/>
    <Relationship TargetMode="External" Target="https://resh.edu.ru" Type="http://schemas.openxmlformats.org/officeDocument/2006/relationships/hyperlink" Id="rId740"/>
    <Relationship TargetMode="External" Target="https://m.edsoo.ru/88666bc0" Type="http://schemas.openxmlformats.org/officeDocument/2006/relationships/hyperlink" Id="rId741"/>
    <Relationship TargetMode="External" Target="https://infourok.ru" Type="http://schemas.openxmlformats.org/officeDocument/2006/relationships/hyperlink" Id="rId742"/>
    <Relationship TargetMode="External" Target="https://resh.edu.ru" Type="http://schemas.openxmlformats.org/officeDocument/2006/relationships/hyperlink" Id="rId743"/>
    <Relationship TargetMode="External" Target="https://m.edsoo.ru/88666f12" Type="http://schemas.openxmlformats.org/officeDocument/2006/relationships/hyperlink" Id="rId744"/>
    <Relationship TargetMode="External" Target="https://infourok.ru" Type="http://schemas.openxmlformats.org/officeDocument/2006/relationships/hyperlink" Id="rId745"/>
    <Relationship TargetMode="External" Target="https://resh.edu.ru" Type="http://schemas.openxmlformats.org/officeDocument/2006/relationships/hyperlink" Id="rId746"/>
    <Relationship TargetMode="External" Target="https://m.edsoo.ru/8866716a" Type="http://schemas.openxmlformats.org/officeDocument/2006/relationships/hyperlink" Id="rId747"/>
    <Relationship TargetMode="External" Target="https://infourok.ru" Type="http://schemas.openxmlformats.org/officeDocument/2006/relationships/hyperlink" Id="rId748"/>
    <Relationship TargetMode="External" Target="https://resh.edu.ru" Type="http://schemas.openxmlformats.org/officeDocument/2006/relationships/hyperlink" Id="rId749"/>
    <Relationship TargetMode="External" Target="https://infourok.ru" Type="http://schemas.openxmlformats.org/officeDocument/2006/relationships/hyperlink" Id="rId750"/>
    <Relationship TargetMode="External" Target="https://m.edsoo.ru/886672e6" Type="http://schemas.openxmlformats.org/officeDocument/2006/relationships/hyperlink" Id="rId751"/>
    <Relationship TargetMode="External" Target="https://infourok.ru" Type="http://schemas.openxmlformats.org/officeDocument/2006/relationships/hyperlink" Id="rId752"/>
    <Relationship TargetMode="External" Target="https://resh.edu.ru" Type="http://schemas.openxmlformats.org/officeDocument/2006/relationships/hyperlink" Id="rId753"/>
    <Relationship TargetMode="External" Target="https://m.edsoo.ru/8866748a" Type="http://schemas.openxmlformats.org/officeDocument/2006/relationships/hyperlink" Id="rId754"/>
    <Relationship TargetMode="External" Target="https://infourok.ru" Type="http://schemas.openxmlformats.org/officeDocument/2006/relationships/hyperlink" Id="rId755"/>
    <Relationship TargetMode="External" Target="https://resh.edu.ru" Type="http://schemas.openxmlformats.org/officeDocument/2006/relationships/hyperlink" Id="rId756"/>
    <Relationship TargetMode="External" Target="https://m.edsoo.ru/886675fc" Type="http://schemas.openxmlformats.org/officeDocument/2006/relationships/hyperlink" Id="rId757"/>
    <Relationship TargetMode="External" Target="https://infourok.ru" Type="http://schemas.openxmlformats.org/officeDocument/2006/relationships/hyperlink" Id="rId758"/>
    <Relationship TargetMode="External" Target="https://resh.edu.ru" Type="http://schemas.openxmlformats.org/officeDocument/2006/relationships/hyperlink" Id="rId759"/>
    <Relationship TargetMode="External" Target="https://m.edsoo.ru/88667c28" Type="http://schemas.openxmlformats.org/officeDocument/2006/relationships/hyperlink" Id="rId760"/>
    <Relationship TargetMode="External" Target="https://infourok.ru" Type="http://schemas.openxmlformats.org/officeDocument/2006/relationships/hyperlink" Id="rId761"/>
    <Relationship TargetMode="External" Target="https://resh.edu.ru" Type="http://schemas.openxmlformats.org/officeDocument/2006/relationships/hyperlink" Id="rId762"/>
    <Relationship TargetMode="External" Target="https://m.edsoo.ru/88667980" Type="http://schemas.openxmlformats.org/officeDocument/2006/relationships/hyperlink" Id="rId763"/>
    <Relationship TargetMode="External" Target="https://infourok.ru" Type="http://schemas.openxmlformats.org/officeDocument/2006/relationships/hyperlink" Id="rId764"/>
    <Relationship TargetMode="External" Target="https://resh.edu.ru" Type="http://schemas.openxmlformats.org/officeDocument/2006/relationships/hyperlink" Id="rId765"/>
    <Relationship TargetMode="External" Target="https://m.edsoo.ru/88667f84" Type="http://schemas.openxmlformats.org/officeDocument/2006/relationships/hyperlink" Id="rId766"/>
    <Relationship TargetMode="External" Target="https://infourok.ru" Type="http://schemas.openxmlformats.org/officeDocument/2006/relationships/hyperlink" Id="rId767"/>
    <Relationship TargetMode="External" Target="https://resh.edu.ru" Type="http://schemas.openxmlformats.org/officeDocument/2006/relationships/hyperlink" Id="rId768"/>
    <Relationship TargetMode="External" Target="https://m.edsoo.ru/886680c4" Type="http://schemas.openxmlformats.org/officeDocument/2006/relationships/hyperlink" Id="rId769"/>
    <Relationship TargetMode="External" Target="https://infourok.ru" Type="http://schemas.openxmlformats.org/officeDocument/2006/relationships/hyperlink" Id="rId770"/>
    <Relationship TargetMode="External" Target="https://resh.edu.ru" Type="http://schemas.openxmlformats.org/officeDocument/2006/relationships/hyperlink" Id="rId771"/>
    <Relationship TargetMode="External" Target="https://m.edsoo.ru/886681e6" Type="http://schemas.openxmlformats.org/officeDocument/2006/relationships/hyperlink" Id="rId772"/>
    <Relationship TargetMode="External" Target="https://infourok.ru" Type="http://schemas.openxmlformats.org/officeDocument/2006/relationships/hyperlink" Id="rId773"/>
    <Relationship TargetMode="External" Target="https://resh.edu.ru" Type="http://schemas.openxmlformats.org/officeDocument/2006/relationships/hyperlink" Id="rId774"/>
    <Relationship TargetMode="External" Target="https://m.edsoo.ru/886682fe" Type="http://schemas.openxmlformats.org/officeDocument/2006/relationships/hyperlink" Id="rId775"/>
    <Relationship TargetMode="External" Target="https://infourok.ru" Type="http://schemas.openxmlformats.org/officeDocument/2006/relationships/hyperlink" Id="rId776"/>
    <Relationship TargetMode="External" Target="https://resh.edu.ru" Type="http://schemas.openxmlformats.org/officeDocument/2006/relationships/hyperlink" Id="rId777"/>
    <Relationship TargetMode="External" Target="https://infourok.ru" Type="http://schemas.openxmlformats.org/officeDocument/2006/relationships/hyperlink" Id="rId778"/>
    <Relationship TargetMode="External" Target="https://m.edsoo.ru/88668416" Type="http://schemas.openxmlformats.org/officeDocument/2006/relationships/hyperlink" Id="rId779"/>
    <Relationship TargetMode="External" Target="https://infourok.ru" Type="http://schemas.openxmlformats.org/officeDocument/2006/relationships/hyperlink" Id="rId780"/>
    <Relationship TargetMode="External" Target="https://resh.edu.ru" Type="http://schemas.openxmlformats.org/officeDocument/2006/relationships/hyperlink" Id="rId781"/>
    <Relationship TargetMode="External" Target="https://m.edsoo.ru/8866852e" Type="http://schemas.openxmlformats.org/officeDocument/2006/relationships/hyperlink" Id="rId782"/>
    <Relationship TargetMode="External" Target="https://infourok.ru" Type="http://schemas.openxmlformats.org/officeDocument/2006/relationships/hyperlink" Id="rId783"/>
    <Relationship TargetMode="External" Target="https://resh.edu.ru" Type="http://schemas.openxmlformats.org/officeDocument/2006/relationships/hyperlink" Id="rId784"/>
    <Relationship TargetMode="External" Target="https://m.edsoo.ru/886687e0" Type="http://schemas.openxmlformats.org/officeDocument/2006/relationships/hyperlink" Id="rId785"/>
    <Relationship TargetMode="External" Target="https://infourok.ru" Type="http://schemas.openxmlformats.org/officeDocument/2006/relationships/hyperlink" Id="rId786"/>
    <Relationship TargetMode="External" Target="https://resh,edu.ru" Type="http://schemas.openxmlformats.org/officeDocument/2006/relationships/hyperlink" Id="rId787"/>
    <Relationship TargetMode="External" Target="https://m.edsoo.ru/88668a7e" Type="http://schemas.openxmlformats.org/officeDocument/2006/relationships/hyperlink" Id="rId788"/>
    <Relationship TargetMode="External" Target="https://infourok.ru" Type="http://schemas.openxmlformats.org/officeDocument/2006/relationships/hyperlink" Id="rId789"/>
    <Relationship TargetMode="External" Target="https://resh.edu.ru" Type="http://schemas.openxmlformats.org/officeDocument/2006/relationships/hyperlink" Id="rId790"/>
    <Relationship TargetMode="External" Target="https://m.edsoo.ru/88668c4a" Type="http://schemas.openxmlformats.org/officeDocument/2006/relationships/hyperlink" Id="rId791"/>
    <Relationship TargetMode="External" Target="https://infourok.ru" Type="http://schemas.openxmlformats.org/officeDocument/2006/relationships/hyperlink" Id="rId792"/>
    <Relationship TargetMode="External" Target="https://resh.edu.ru" Type="http://schemas.openxmlformats.org/officeDocument/2006/relationships/hyperlink" Id="rId793"/>
    <Relationship TargetMode="External" Target="https://m.edsoo.ru/88668d80" Type="http://schemas.openxmlformats.org/officeDocument/2006/relationships/hyperlink" Id="rId794"/>
    <Relationship TargetMode="External" Target="https://infourok.ru" Type="http://schemas.openxmlformats.org/officeDocument/2006/relationships/hyperlink" Id="rId795"/>
    <Relationship TargetMode="External" Target="https://resh.edu.ru" Type="http://schemas.openxmlformats.org/officeDocument/2006/relationships/hyperlink" Id="rId796"/>
    <Relationship TargetMode="External" Target="https://m.edsoo.ru/88668e98" Type="http://schemas.openxmlformats.org/officeDocument/2006/relationships/hyperlink" Id="rId797"/>
    <Relationship TargetMode="External" Target="https://infourok.ru" Type="http://schemas.openxmlformats.org/officeDocument/2006/relationships/hyperlink" Id="rId798"/>
    <Relationship TargetMode="External" Target="https://resh.edu.ru" Type="http://schemas.openxmlformats.org/officeDocument/2006/relationships/hyperlink" Id="rId799"/>
    <Relationship TargetMode="External" Target="https://m.edsoo.ru/88668fb0" Type="http://schemas.openxmlformats.org/officeDocument/2006/relationships/hyperlink" Id="rId800"/>
    <Relationship TargetMode="External" Target="https://infourok.ru" Type="http://schemas.openxmlformats.org/officeDocument/2006/relationships/hyperlink" Id="rId801"/>
    <Relationship TargetMode="External" Target="https://resh.edu.ru" Type="http://schemas.openxmlformats.org/officeDocument/2006/relationships/hyperlink" Id="rId802"/>
    <Relationship TargetMode="External" Target="https://m.edsoo.ru/886690dc" Type="http://schemas.openxmlformats.org/officeDocument/2006/relationships/hyperlink" Id="rId803"/>
    <Relationship TargetMode="External" Target="https://infourok.ru" Type="http://schemas.openxmlformats.org/officeDocument/2006/relationships/hyperlink" Id="rId804"/>
    <Relationship TargetMode="External" Target="https://resh.edu.ru" Type="http://schemas.openxmlformats.org/officeDocument/2006/relationships/hyperlink" Id="rId805"/>
    <Relationship TargetMode="External" Target="https://m.edsoo.ru/88669226" Type="http://schemas.openxmlformats.org/officeDocument/2006/relationships/hyperlink" Id="rId806"/>
    <Relationship TargetMode="External" Target="https://infourok.ru" Type="http://schemas.openxmlformats.org/officeDocument/2006/relationships/hyperlink" Id="rId807"/>
    <Relationship TargetMode="External" Target="https://resh.edu.ru" Type="http://schemas.openxmlformats.org/officeDocument/2006/relationships/hyperlink" Id="rId808"/>
    <Relationship TargetMode="External" Target="https://m.edsoo.ru/886693a2" Type="http://schemas.openxmlformats.org/officeDocument/2006/relationships/hyperlink" Id="rId809"/>
    <Relationship TargetMode="External" Target="https://infourok.ru" Type="http://schemas.openxmlformats.org/officeDocument/2006/relationships/hyperlink" Id="rId810"/>
    <Relationship TargetMode="External" Target="https://resh.edu.ru" Type="http://schemas.openxmlformats.org/officeDocument/2006/relationships/hyperlink" Id="rId811"/>
    <Relationship TargetMode="External" Target="https://m.edsoo.ru/886695b4" Type="http://schemas.openxmlformats.org/officeDocument/2006/relationships/hyperlink" Id="rId812"/>
    <Relationship TargetMode="External" Target="https://infourok.ru" Type="http://schemas.openxmlformats.org/officeDocument/2006/relationships/hyperlink" Id="rId813"/>
    <Relationship TargetMode="External" Target="https://resh.edu.ru" Type="http://schemas.openxmlformats.org/officeDocument/2006/relationships/hyperlink" Id="rId814"/>
    <Relationship TargetMode="External" Target="https://m.edsoo.ru/886696ea" Type="http://schemas.openxmlformats.org/officeDocument/2006/relationships/hyperlink" Id="rId815"/>
    <Relationship TargetMode="External" Target="https://infourok.ru" Type="http://schemas.openxmlformats.org/officeDocument/2006/relationships/hyperlink" Id="rId816"/>
    <Relationship TargetMode="External" Target="https://resh.edu.ru" Type="http://schemas.openxmlformats.org/officeDocument/2006/relationships/hyperlink" Id="rId817"/>
    <Relationship TargetMode="External" Target="https://m.edsoo.ru/8866980c" Type="http://schemas.openxmlformats.org/officeDocument/2006/relationships/hyperlink" Id="rId818"/>
    <Relationship TargetMode="External" Target="https://resh.edu.ru" Type="http://schemas.openxmlformats.org/officeDocument/2006/relationships/hyperlink" Id="rId819"/>
    <Relationship TargetMode="External" Target="https://infourok.ru" Type="http://schemas.openxmlformats.org/officeDocument/2006/relationships/hyperlink" Id="rId820"/>
    <Relationship TargetMode="External" Target="https://m.edsoo.ru/88669938" Type="http://schemas.openxmlformats.org/officeDocument/2006/relationships/hyperlink" Id="rId821"/>
    <Relationship TargetMode="External" Target="https://infourok.ru" Type="http://schemas.openxmlformats.org/officeDocument/2006/relationships/hyperlink" Id="rId822"/>
    <Relationship TargetMode="External" Target="https://resh.edu.ru" Type="http://schemas.openxmlformats.org/officeDocument/2006/relationships/hyperlink" Id="rId823"/>
    <Relationship TargetMode="External" Target="https://m.edsoo.ru/88669a6e" Type="http://schemas.openxmlformats.org/officeDocument/2006/relationships/hyperlink" Id="rId824"/>
    <Relationship TargetMode="External" Target="https://infourok.ru" Type="http://schemas.openxmlformats.org/officeDocument/2006/relationships/hyperlink" Id="rId825"/>
    <Relationship TargetMode="External" Target="https://resh.edu.ru" Type="http://schemas.openxmlformats.org/officeDocument/2006/relationships/hyperlink" Id="rId826"/>
    <Relationship TargetMode="External" Target="https://m.edsoo.ru/88669cb2" Type="http://schemas.openxmlformats.org/officeDocument/2006/relationships/hyperlink" Id="rId827"/>
    <Relationship TargetMode="External" Target="https://infourok.ru" Type="http://schemas.openxmlformats.org/officeDocument/2006/relationships/hyperlink" Id="rId828"/>
    <Relationship TargetMode="External" Target="https://resh.edu.ru" Type="http://schemas.openxmlformats.org/officeDocument/2006/relationships/hyperlink" Id="rId829"/>
    <Relationship TargetMode="External" Target="https://m.edsoo.ru/88669e24" Type="http://schemas.openxmlformats.org/officeDocument/2006/relationships/hyperlink" Id="rId830"/>
    <Relationship TargetMode="External" Target="https://infourok.ru" Type="http://schemas.openxmlformats.org/officeDocument/2006/relationships/hyperlink" Id="rId831"/>
    <Relationship TargetMode="External" Target="https://resh.edu.ru" Type="http://schemas.openxmlformats.org/officeDocument/2006/relationships/hyperlink" Id="rId832"/>
    <Relationship TargetMode="External" Target="https://m.edsoo.ru/8866a0c2" Type="http://schemas.openxmlformats.org/officeDocument/2006/relationships/hyperlink" Id="rId833"/>
    <Relationship TargetMode="External" Target="https://infourok.ru" Type="http://schemas.openxmlformats.org/officeDocument/2006/relationships/hyperlink" Id="rId834"/>
    <Relationship TargetMode="External" Target="https://resh.edu.ru" Type="http://schemas.openxmlformats.org/officeDocument/2006/relationships/hyperlink" Id="rId835"/>
    <Relationship TargetMode="External" Target="https://m.edsoo.ru/8866a2a2" Type="http://schemas.openxmlformats.org/officeDocument/2006/relationships/hyperlink" Id="rId836"/>
    <Relationship TargetMode="External" Target="https://infourok.ru" Type="http://schemas.openxmlformats.org/officeDocument/2006/relationships/hyperlink" Id="rId837"/>
    <Relationship TargetMode="External" Target="https://resh.edu.ru" Type="http://schemas.openxmlformats.org/officeDocument/2006/relationships/hyperlink" Id="rId838"/>
    <Relationship TargetMode="External" Target="https://m.edsoo.ru/8866a3f6" Type="http://schemas.openxmlformats.org/officeDocument/2006/relationships/hyperlink" Id="rId839"/>
    <Relationship TargetMode="External" Target="https://infourok.ru" Type="http://schemas.openxmlformats.org/officeDocument/2006/relationships/hyperlink" Id="rId840"/>
    <Relationship TargetMode="External" Target="https://resh.edu.ru" Type="http://schemas.openxmlformats.org/officeDocument/2006/relationships/hyperlink" Id="rId841"/>
    <Relationship TargetMode="External" Target="https://m.edsoo.ru/8866a59a" Type="http://schemas.openxmlformats.org/officeDocument/2006/relationships/hyperlink" Id="rId842"/>
    <Relationship TargetMode="External" Target="https://infourok.ru" Type="http://schemas.openxmlformats.org/officeDocument/2006/relationships/hyperlink" Id="rId843"/>
    <Relationship TargetMode="External" Target="https://resh.edu.ru" Type="http://schemas.openxmlformats.org/officeDocument/2006/relationships/hyperlink" Id="rId844"/>
    <Relationship TargetMode="External" Target="https://m.edsoo.ru/8866a73e" Type="http://schemas.openxmlformats.org/officeDocument/2006/relationships/hyperlink" Id="rId845"/>
    <Relationship TargetMode="External" Target="https://infourok.ru" Type="http://schemas.openxmlformats.org/officeDocument/2006/relationships/hyperlink" Id="rId846"/>
    <Relationship TargetMode="External" Target="https://resh.edu.ru" Type="http://schemas.openxmlformats.org/officeDocument/2006/relationships/hyperlink" Id="rId847"/>
    <Relationship TargetMode="External" Target="https://m.edsoo.ru/8866a8ba" Type="http://schemas.openxmlformats.org/officeDocument/2006/relationships/hyperlink" Id="rId848"/>
    <Relationship TargetMode="External" Target="https://infourok.ru" Type="http://schemas.openxmlformats.org/officeDocument/2006/relationships/hyperlink" Id="rId849"/>
    <Relationship TargetMode="External" Target="https://resh.edu.ru" Type="http://schemas.openxmlformats.org/officeDocument/2006/relationships/hyperlink" Id="rId850"/>
    <Relationship TargetMode="External" Target="https://m.edsoo.ru/8866a9e6" Type="http://schemas.openxmlformats.org/officeDocument/2006/relationships/hyperlink" Id="rId851"/>
    <Relationship TargetMode="External" Target="https://infourok.ru" Type="http://schemas.openxmlformats.org/officeDocument/2006/relationships/hyperlink" Id="rId852"/>
    <Relationship TargetMode="External" Target="https://resh.edu.ru" Type="http://schemas.openxmlformats.org/officeDocument/2006/relationships/hyperlink" Id="rId853"/>
    <Relationship TargetMode="External" Target="https://m.edsoo.ru/8866acf2" Type="http://schemas.openxmlformats.org/officeDocument/2006/relationships/hyperlink" Id="rId854"/>
    <Relationship TargetMode="External" Target="https://infourok.ru" Type="http://schemas.openxmlformats.org/officeDocument/2006/relationships/hyperlink" Id="rId855"/>
    <Relationship TargetMode="External" Target="https://resh.edu.ru" Type="http://schemas.openxmlformats.org/officeDocument/2006/relationships/hyperlink" Id="rId856"/>
    <Relationship TargetMode="External" Target="https://m.edsoo.ru/8866afd6" Type="http://schemas.openxmlformats.org/officeDocument/2006/relationships/hyperlink" Id="rId857"/>
    <Relationship TargetMode="External" Target="https://infourok.ru" Type="http://schemas.openxmlformats.org/officeDocument/2006/relationships/hyperlink" Id="rId858"/>
    <Relationship TargetMode="External" Target="https://resh.edu.ru" Type="http://schemas.openxmlformats.org/officeDocument/2006/relationships/hyperlink" Id="rId859"/>
    <Relationship TargetMode="External" Target="https://m.edsoo.ru/8866b184" Type="http://schemas.openxmlformats.org/officeDocument/2006/relationships/hyperlink" Id="rId860"/>
    <Relationship TargetMode="External" Target="https://infourok.ru" Type="http://schemas.openxmlformats.org/officeDocument/2006/relationships/hyperlink" Id="rId861"/>
    <Relationship TargetMode="External" Target="https://resh.edu.ru" Type="http://schemas.openxmlformats.org/officeDocument/2006/relationships/hyperlink" Id="rId862"/>
    <Relationship TargetMode="External" Target="https://m.edsoo.ru/8866b2ba" Type="http://schemas.openxmlformats.org/officeDocument/2006/relationships/hyperlink" Id="rId863"/>
    <Relationship TargetMode="External" Target="https://infourok.ru" Type="http://schemas.openxmlformats.org/officeDocument/2006/relationships/hyperlink" Id="rId864"/>
    <Relationship TargetMode="External" Target="https://resh.edu.ru" Type="http://schemas.openxmlformats.org/officeDocument/2006/relationships/hyperlink" Id="rId86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