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29149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МО "Хузахский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Хиндахская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Магомедова З.М.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на МО "Практикум"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Гусейнова Г.М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Заместитель директора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Магомедов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Директор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2580593)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Хиндах 2023</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9291491" w:id="5"/>
    <w:p>
      <w:pPr>
        <w:sectPr>
          <w:pgSz w:w="11906" w:h="16383" w:orient="portrait"/>
        </w:sectPr>
      </w:pPr>
    </w:p>
    <w:bookmarkEnd w:id="5"/>
    <w:bookmarkEnd w:id="0"/>
    <w:bookmarkStart w:name="block-1929149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9291492" w:id="8"/>
    <w:p>
      <w:pPr>
        <w:sectPr>
          <w:pgSz w:w="11906" w:h="16383" w:orient="portrait"/>
        </w:sectPr>
      </w:pPr>
    </w:p>
    <w:bookmarkEnd w:id="8"/>
    <w:bookmarkEnd w:id="6"/>
    <w:bookmarkStart w:name="block-1929148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19291489" w:id="10"/>
    <w:p>
      <w:pPr>
        <w:sectPr>
          <w:pgSz w:w="11906" w:h="16383" w:orient="portrait"/>
        </w:sectPr>
      </w:pPr>
    </w:p>
    <w:bookmarkEnd w:id="10"/>
    <w:bookmarkEnd w:id="9"/>
    <w:bookmarkStart w:name="block-19291490"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19291490" w:id="13"/>
    <w:p>
      <w:pPr>
        <w:sectPr>
          <w:pgSz w:w="11906" w:h="16383" w:orient="portrait"/>
        </w:sectPr>
      </w:pPr>
    </w:p>
    <w:bookmarkEnd w:id="13"/>
    <w:bookmarkEnd w:id="11"/>
    <w:bookmarkStart w:name="block-19291493"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19291493" w:id="15"/>
    <w:p>
      <w:pPr>
        <w:sectPr>
          <w:pgSz w:w="16383" w:h="11906" w:orient="landscape"/>
        </w:sectPr>
      </w:pPr>
    </w:p>
    <w:bookmarkEnd w:id="15"/>
    <w:bookmarkEnd w:id="14"/>
    <w:bookmarkStart w:name="block-19291494"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Точки, прямые отрезки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Луч и угол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https://m.edsoo.ru/8866c7be</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Луч угол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отрезков и углов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https://m.edsoo.ru/8866cb6a</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отрезков и углов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отрезков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https://m.edsoo.ru/8866c5c0</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отрезков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измерения. Измерительные инструменты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отрезков и углов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мера угла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углов на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прямых углов на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15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признак равенства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к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Медианы, биссектрисы и высоты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равнобедренного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признак равенства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https://m.edsoo.ru/8866e88e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признак равенства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https://m.edsoo.ru/8866e9ec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Построения циркулем и линейкой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задач на построение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https://m.edsoo.ru/8866d6fa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задач на построение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задач на построение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https://m.edsoo.ru/8866e26c</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параллельных прямых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https://m.edsoo.ru/8866e3a2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параллельности двух прямых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Практические способы построения параллельных прямых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https://m.edsoo.ru/8866eb22</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 аксиомах геометрии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Аксиома параллельных прямых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https://m.edsoo.ru/8866ecbc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Теоремы об углах, образованных двумя параллельными прямыми и секущей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https://m.edsoo.ru/8866ef64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Теоремы об углах, образованных двумя параллельными прямыми и секущей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https://m.edsoo.ru/886712d2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соответственно параллельными или перпендикулярными сторонами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https://m.edsoo.ru/8866d880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https://m.edsoo.ru/8866f086</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сумме углов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соотношениях между сторонами и углами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https://m.edsoo.ru/8866f3b0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Остроугольный, прямоугольный и тупоугольный треугольники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соотношениях между сторонами и углами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https://m.edsoo.ru/88671462</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Неравенство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Некоторые свойства и признаки прямоугольных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https://m.edsoo.ru/8866f630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Расстояние от точки до прямой. Расстояние между параллельными прямыми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треугольника по трем элементам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https://m.edsoo.ru/8866fa5e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треугольника по трем элементам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https://m.edsoo.ru/88670800</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биссектрисы угла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серединного перпендикуляра к отрезку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диаметров и хорд окружности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https://m.edsoo.ru/88670e9a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окружности и прямой. Касательная к окружности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Вписанная и описанная окружности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Вписанная и описанная окружности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Фигуры, симметричные относительно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Осевая симметрия и ее свойства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https://m.edsoo.ru/88670508</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https://m.edsoo.ru/886719bc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https://m.edsoo.ru/886716ec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Выпуклый многоугольник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Свойства параллелограмма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параллелограмма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«Параллелограмм»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https://m.edsoo.ru/88672358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«Параллелограмм. Трапеция»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https://m.edsoo.ru/8867209c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Задачи на построение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156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Ромб и квадрат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Осевая и центральная симметрии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«Четырехугольники»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контрольной работы. Площадь многоугольника.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многоугольника.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параллелограмма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треугольника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треугольника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трапеции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вычисление площадей фигур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вычисление площадей фигур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обратная теореме Пифагора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теоремы Пифагора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теоремы Пифагора. Формула Герона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теоремы Пифагора. Формула Герона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https://m.edsoo.ru/8867445a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контрольной работы. Пропорциональные отрезки. Свойство биссектрисы треугольника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площадей подобных треугольников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признак подобия треугольников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признак подобия треугольников. Решение задач.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и третий признаки подобия треугольников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признаков подобия треугольников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признаков подобия треугольников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«Признаки подобия треугольников»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контрольной работы. Средняя линия треугольника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 в прямоугольном треугольнике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 в прямоугольном треугольнике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14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Измерительные работы на местности.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построение методом подобия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построение методом подобия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Синус, косинус и тангенс острого угла прямоугольного треугольника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Значения синуса, косинуса и тангенса для углов 30º, 45º и 60º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сторонами и углами прямоугольного треугольника. Решение задач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«Применение подобия. Соотношения между сторонами и углами прямоугольного треугольника»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контрольной работы. Взаимное расположение прямой и окружности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 Решение задач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мера дуги окружности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вписанном угле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об отрезках пересекающихся хорд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«Центральные и вписанные углы»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биссектрисы угла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Серединный перпендикуляр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точке пересечения высот треугольника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Вписанная окружность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описанного четырехугольника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Описанная окружность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вписанного четырехугольника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«Окружность»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контрольной работы. Повторение по темам «Четырехугольники», «Площадь»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по темам «Подобные треугольники», «Окружность»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4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2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5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20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291494" w:id="17"/>
    <w:p>
      <w:pPr>
        <w:sectPr>
          <w:pgSz w:w="16383" w:h="11906" w:orient="landscape"/>
        </w:sectPr>
      </w:pPr>
    </w:p>
    <w:bookmarkEnd w:id="17"/>
    <w:bookmarkEnd w:id="16"/>
    <w:bookmarkStart w:name="block-19291495"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291495"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7be" Type="http://schemas.openxmlformats.org/officeDocument/2006/relationships/hyperlink" Id="rId23"/>
    <Relationship TargetMode="External" Target="https://m.edsoo.ru/8866cb6a" Type="http://schemas.openxmlformats.org/officeDocument/2006/relationships/hyperlink" Id="rId24"/>
    <Relationship TargetMode="External" Target="https://m.edsoo.ru/8866c5c0"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7103e" Type="http://schemas.openxmlformats.org/officeDocument/2006/relationships/hyperlink" Id="rId31"/>
    <Relationship TargetMode="External" Target="https://m.edsoo.ru/8866e88e" Type="http://schemas.openxmlformats.org/officeDocument/2006/relationships/hyperlink" Id="rId32"/>
    <Relationship TargetMode="External" Target="https://m.edsoo.ru/8866e9ec" Type="http://schemas.openxmlformats.org/officeDocument/2006/relationships/hyperlink" Id="rId33"/>
    <Relationship TargetMode="External" Target="https://m.edsoo.ru/8866d6fa" Type="http://schemas.openxmlformats.org/officeDocument/2006/relationships/hyperlink" Id="rId34"/>
    <Relationship TargetMode="External" Target="https://m.edsoo.ru/8866d880" Type="http://schemas.openxmlformats.org/officeDocument/2006/relationships/hyperlink" Id="rId35"/>
    <Relationship TargetMode="External" Target="https://m.edsoo.ru/88671188" Type="http://schemas.openxmlformats.org/officeDocument/2006/relationships/hyperlink" Id="rId36"/>
    <Relationship TargetMode="External" Target="https://m.edsoo.ru/8866e26c" Type="http://schemas.openxmlformats.org/officeDocument/2006/relationships/hyperlink" Id="rId37"/>
    <Relationship TargetMode="External" Target="https://m.edsoo.ru/8866e3a2" Type="http://schemas.openxmlformats.org/officeDocument/2006/relationships/hyperlink" Id="rId38"/>
    <Relationship TargetMode="External" Target="https://m.edsoo.ru/8866eb22" Type="http://schemas.openxmlformats.org/officeDocument/2006/relationships/hyperlink" Id="rId39"/>
    <Relationship TargetMode="External" Target="https://m.edsoo.ru/8866ecbc" Type="http://schemas.openxmlformats.org/officeDocument/2006/relationships/hyperlink" Id="rId40"/>
    <Relationship TargetMode="External" Target="https://m.edsoo.ru/8866ef64" Type="http://schemas.openxmlformats.org/officeDocument/2006/relationships/hyperlink" Id="rId41"/>
    <Relationship TargetMode="External" Target="https://m.edsoo.ru/886712d2" Type="http://schemas.openxmlformats.org/officeDocument/2006/relationships/hyperlink" Id="rId42"/>
    <Relationship TargetMode="External" Target="https://m.edsoo.ru/8866d880" Type="http://schemas.openxmlformats.org/officeDocument/2006/relationships/hyperlink" Id="rId43"/>
    <Relationship TargetMode="External" Target="https://m.edsoo.ru/8866f086" Type="http://schemas.openxmlformats.org/officeDocument/2006/relationships/hyperlink" Id="rId44"/>
    <Relationship TargetMode="External" Target="https://m.edsoo.ru/8866f3b0" Type="http://schemas.openxmlformats.org/officeDocument/2006/relationships/hyperlink" Id="rId45"/>
    <Relationship TargetMode="External" Target="https://m.edsoo.ru/88671462" Type="http://schemas.openxmlformats.org/officeDocument/2006/relationships/hyperlink" Id="rId46"/>
    <Relationship TargetMode="External" Target="https://m.edsoo.ru/8866f630" Type="http://schemas.openxmlformats.org/officeDocument/2006/relationships/hyperlink" Id="rId47"/>
    <Relationship TargetMode="External" Target="https://m.edsoo.ru/8866f8ba" Type="http://schemas.openxmlformats.org/officeDocument/2006/relationships/hyperlink" Id="rId48"/>
    <Relationship TargetMode="External" Target="https://m.edsoo.ru/8866fa5e" Type="http://schemas.openxmlformats.org/officeDocument/2006/relationships/hyperlink" Id="rId49"/>
    <Relationship TargetMode="External" Target="https://m.edsoo.ru/88670a62" Type="http://schemas.openxmlformats.org/officeDocument/2006/relationships/hyperlink" Id="rId50"/>
    <Relationship TargetMode="External" Target="https://m.edsoo.ru/88670800" Type="http://schemas.openxmlformats.org/officeDocument/2006/relationships/hyperlink" Id="rId51"/>
    <Relationship TargetMode="External" Target="https://m.edsoo.ru/8866fe6e" Type="http://schemas.openxmlformats.org/officeDocument/2006/relationships/hyperlink" Id="rId52"/>
    <Relationship TargetMode="External" Target="https://m.edsoo.ru/88670e9a" Type="http://schemas.openxmlformats.org/officeDocument/2006/relationships/hyperlink" Id="rId53"/>
    <Relationship TargetMode="External" Target="https://m.edsoo.ru/8867013e" Type="http://schemas.openxmlformats.org/officeDocument/2006/relationships/hyperlink" Id="rId54"/>
    <Relationship TargetMode="External" Target="https://m.edsoo.ru/88670508" Type="http://schemas.openxmlformats.org/officeDocument/2006/relationships/hyperlink" Id="rId55"/>
    <Relationship TargetMode="External" Target="https://m.edsoo.ru/886715b6" Type="http://schemas.openxmlformats.org/officeDocument/2006/relationships/hyperlink" Id="rId56"/>
    <Relationship TargetMode="External" Target="https://m.edsoo.ru/886719bc" Type="http://schemas.openxmlformats.org/officeDocument/2006/relationships/hyperlink" Id="rId57"/>
    <Relationship TargetMode="External" Target="https://m.edsoo.ru/886716e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358" Type="http://schemas.openxmlformats.org/officeDocument/2006/relationships/hyperlink" Id="rId64"/>
    <Relationship TargetMode="External" Target="https://m.edsoo.ru/8867209c"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358" Type="http://schemas.openxmlformats.org/officeDocument/2006/relationships/hyperlink" Id="rId72"/>
    <Relationship TargetMode="External" Target="https://m.edsoo.ru/88672e0c" Type="http://schemas.openxmlformats.org/officeDocument/2006/relationships/hyperlink" Id="rId73"/>
    <Relationship TargetMode="External" Target="https://m.edsoo.ru/88672f3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5fe" Type="http://schemas.openxmlformats.org/officeDocument/2006/relationships/hyperlink" Id="rId83"/>
    <Relationship TargetMode="External" Target="https://m.edsoo.ru/8867445a"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