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83373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Хунзахский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Хиндахская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 М. Гусейнов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71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1510760)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Хиндах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833730" w:id="5"/>
    <w:p>
      <w:pPr>
        <w:sectPr>
          <w:pgSz w:w="11906" w:h="16383" w:orient="portrait"/>
        </w:sectPr>
      </w:pPr>
    </w:p>
    <w:bookmarkEnd w:id="5"/>
    <w:bookmarkEnd w:id="0"/>
    <w:bookmarkStart w:name="block-1083373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10833731" w:id="8"/>
    <w:p>
      <w:pPr>
        <w:sectPr>
          <w:pgSz w:w="11906" w:h="16383" w:orient="portrait"/>
        </w:sectPr>
      </w:pPr>
    </w:p>
    <w:bookmarkEnd w:id="8"/>
    <w:bookmarkEnd w:id="6"/>
    <w:bookmarkStart w:name="block-1083373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0833732" w:id="19"/>
    <w:p>
      <w:pPr>
        <w:sectPr>
          <w:pgSz w:w="11906" w:h="16383" w:orient="portrait"/>
        </w:sectPr>
      </w:pPr>
    </w:p>
    <w:bookmarkEnd w:id="19"/>
    <w:bookmarkEnd w:id="9"/>
    <w:bookmarkStart w:name="block-10833733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0833733" w:id="28"/>
    <w:p>
      <w:pPr>
        <w:sectPr>
          <w:pgSz w:w="11906" w:h="16383" w:orient="portrait"/>
        </w:sectPr>
      </w:pPr>
    </w:p>
    <w:bookmarkEnd w:id="28"/>
    <w:bookmarkEnd w:id="20"/>
    <w:bookmarkStart w:name="block-1083372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33729" w:id="30"/>
    <w:p>
      <w:pPr>
        <w:sectPr>
          <w:pgSz w:w="16383" w:h="11906" w:orient="landscape"/>
        </w:sectPr>
      </w:pPr>
    </w:p>
    <w:bookmarkEnd w:id="30"/>
    <w:bookmarkEnd w:id="29"/>
    <w:bookmarkStart w:name="block-1083372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5"/>
        <w:gridCol w:w="2480"/>
        <w:gridCol w:w="1209"/>
        <w:gridCol w:w="2210"/>
        <w:gridCol w:w="2350"/>
        <w:gridCol w:w="1809"/>
        <w:gridCol w:w="2851"/>
      </w:tblGrid>
      <w:tr>
        <w:trPr>
          <w:trHeight w:val="300" w:hRule="atLeast"/>
          <w:trHeight w:val="144" w:hRule="atLeast"/>
        </w:trPr>
        <w:tc>
          <w:tcPr>
            <w:tcW w:w="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Отрезок и его длина. Ломанная. Многоугольник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Отрезок и его длина. Ломанная. Многоугольник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 и координатная плата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натуральных чисел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 Натуральные числа и нуль. Шкалы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сложения. Свойства сложения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вычитания. Свойства вычитания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вычитания. Свойства вычитания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вычитания. Свойства вычитания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вычитания. Свойства вычитания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 Сложение и вычитание натуральных чисел"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умножения. Свойства умножения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деления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деления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деления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деления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 Площади и объемы"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 Площади и объемы"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73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97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3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 Обыкновенные дроби"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Проценты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треугольников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"Вычисления и построения"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Наибольший общий делитель. Взаимно простые числа.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Наибольший общий делитель. Взаимно простые числа.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Наибольший общий делитель. Взаимно простые числа.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 Действия со смешанными числами"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выражения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"Действия со смешанными числами"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окружности и площадь круга. Шар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"Отношения и пропорции"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Отношение и пропорции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величин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 Решение уравнений"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8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infourok.ru uchi.ru nsportal.ru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833728" w:id="32"/>
    <w:p>
      <w:pPr>
        <w:sectPr>
          <w:pgSz w:w="16383" w:h="11906" w:orient="landscape"/>
        </w:sectPr>
      </w:pPr>
    </w:p>
    <w:bookmarkEnd w:id="32"/>
    <w:bookmarkEnd w:id="31"/>
    <w:bookmarkStart w:name="block-10833734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5"/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6"/>
      <w:r>
        <w:rPr>
          <w:rFonts w:ascii="Times New Roman" w:hAnsi="Times New Roman"/>
          <w:b w:val="false"/>
          <w:i w:val="false"/>
          <w:color w:val="000000"/>
          <w:sz w:val="28"/>
        </w:rPr>
        <w:t>infourok.ru</w:t>
      </w:r>
      <w:bookmarkEnd w:id="36"/>
      <w:r>
        <w:rPr>
          <w:sz w:val="28"/>
        </w:rPr>
        <w:br/>
      </w:r>
      <w:bookmarkStart w:name="f8298865-b615-4fbc-b3b5-26c7aa18d60c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resh.edu.ru</w:t>
      </w:r>
      <w:bookmarkEnd w:id="3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833734" w:id="38"/>
    <w:p>
      <w:pPr>
        <w:sectPr>
          <w:pgSz w:w="11906" w:h="16383" w:orient="portrait"/>
        </w:sectPr>
      </w:pPr>
    </w:p>
    <w:bookmarkEnd w:id="38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