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6 on Linux -->
    <w:p>
      <w:pPr>
        <w:spacing w:before="0" w:after="0" w:line="408"/>
        <w:ind w:left="120"/>
        <w:jc w:val="center"/>
      </w:pPr>
      <w:bookmarkStart w:name="block-9370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cf94676-8cc8-481e-bda5-8fab9254b757" w:id="1"/>
      <w:r>
        <w:rPr>
          <w:rFonts w:ascii="Times New Roman" w:hAnsi="Times New Roman"/>
          <w:b/>
          <w:i w:val="false"/>
          <w:color w:val="000000"/>
          <w:sz w:val="28"/>
        </w:rPr>
        <w:t>Республика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8a890ff-bfa6-4231-8640-f7224df0df51" w:id="2"/>
      <w:r>
        <w:rPr>
          <w:rFonts w:ascii="Times New Roman" w:hAnsi="Times New Roman"/>
          <w:b/>
          <w:i w:val="false"/>
          <w:color w:val="000000"/>
          <w:sz w:val="28"/>
        </w:rPr>
        <w:t>МР Хунзахский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Хиндахская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учитель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Алиасхабова Саният Магомедовна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М.О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М.О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134063)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c3056e5-3310-4ab5-8149-431321fcd2e5" w:id="3"/>
      <w:r>
        <w:rPr>
          <w:rFonts w:ascii="Times New Roman" w:hAnsi="Times New Roman"/>
          <w:b/>
          <w:i w:val="false"/>
          <w:color w:val="000000"/>
          <w:sz w:val="28"/>
        </w:rPr>
        <w:t>Хиндах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896ba0f-9440-428b-b990-6bdd731fd219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37010" w:id="5"/>
    <w:p>
      <w:pPr>
        <w:sectPr>
          <w:pgSz w:w="11906" w:h="16383" w:orient="portrait"/>
        </w:sectPr>
      </w:pPr>
    </w:p>
    <w:bookmarkEnd w:id="5"/>
    <w:bookmarkEnd w:id="0"/>
    <w:bookmarkStart w:name="block-93701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937014" w:id="7"/>
    <w:p>
      <w:pPr>
        <w:sectPr>
          <w:pgSz w:w="11906" w:h="16383" w:orient="portrait"/>
        </w:sectPr>
      </w:pPr>
    </w:p>
    <w:bookmarkEnd w:id="7"/>
    <w:bookmarkEnd w:id="6"/>
    <w:bookmarkStart w:name="block-93701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937012" w:id="9"/>
    <w:p>
      <w:pPr>
        <w:sectPr>
          <w:pgSz w:w="11906" w:h="16383" w:orient="portrait"/>
        </w:sectPr>
      </w:pPr>
    </w:p>
    <w:bookmarkEnd w:id="9"/>
    <w:bookmarkEnd w:id="8"/>
    <w:bookmarkStart w:name="block-93701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937011" w:id="11"/>
    <w:p>
      <w:pPr>
        <w:sectPr>
          <w:pgSz w:w="11906" w:h="16383" w:orient="portrait"/>
        </w:sectPr>
      </w:pPr>
    </w:p>
    <w:bookmarkEnd w:id="11"/>
    <w:bookmarkEnd w:id="10"/>
    <w:bookmarkStart w:name="block-93701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житвотных.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4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350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37013" w:id="13"/>
    <w:p>
      <w:pPr>
        <w:sectPr>
          <w:pgSz w:w="16383" w:h="11906" w:orient="landscape"/>
        </w:sectPr>
      </w:pPr>
    </w:p>
    <w:bookmarkEnd w:id="13"/>
    <w:bookmarkEnd w:id="12"/>
    <w:bookmarkStart w:name="block-93700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75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поурочные разработки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204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207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поурочные разработки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37008" w:id="15"/>
    <w:p>
      <w:pPr>
        <w:sectPr>
          <w:pgSz w:w="16383" w:h="11906" w:orient="landscape"/>
        </w:sectPr>
      </w:pPr>
    </w:p>
    <w:bookmarkEnd w:id="15"/>
    <w:bookmarkEnd w:id="14"/>
    <w:bookmarkStart w:name="block-93700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книгах), 4 класс/ Чудинова Е.В., Букварёва Е.Н., Общество с ограниченной ответственностью «БИНОМ. Лаборатория знаний»; Акционерное общество «Издательство «Просвещение»</w:t>
      </w:r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2cc1628-0d25-4286-88bf-ee4d9ac08191" w:id="18"/>
      <w:r>
        <w:rPr>
          <w:rFonts w:ascii="Times New Roman" w:hAnsi="Times New Roman"/>
          <w:b w:val="false"/>
          <w:i w:val="false"/>
          <w:color w:val="000000"/>
          <w:sz w:val="28"/>
        </w:rPr>
        <w:t>учебная книга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19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0"/>
      <w:r>
        <w:rPr>
          <w:rFonts w:ascii="Times New Roman" w:hAnsi="Times New Roman"/>
          <w:b w:val="false"/>
          <w:i w:val="false"/>
          <w:color w:val="000000"/>
          <w:sz w:val="28"/>
        </w:rPr>
        <w:t>учи.ру яндекс рэш гугл</w:t>
      </w:r>
      <w:bookmarkEnd w:id="2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37009" w:id="21"/>
    <w:p>
      <w:pPr>
        <w:sectPr>
          <w:pgSz w:w="11906" w:h="16383" w:orient="portrait"/>
        </w:sectPr>
      </w:pPr>
    </w:p>
    <w:bookmarkEnd w:id="21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f841330e" Type="http://schemas.openxmlformats.org/officeDocument/2006/relationships/hyperlink" Id="rId15"/>
    <Relationship TargetMode="External" Target="https://m.edsoo.ru/f841254e" Type="http://schemas.openxmlformats.org/officeDocument/2006/relationships/hyperlink" Id="rId16"/>
    <Relationship TargetMode="External" Target="https://m.edsoo.ru/f84123aa" Type="http://schemas.openxmlformats.org/officeDocument/2006/relationships/hyperlink" Id="rId17"/>
    <Relationship TargetMode="External" Target="https://m.edsoo.ru/f8412d5a" Type="http://schemas.openxmlformats.org/officeDocument/2006/relationships/hyperlink" Id="rId18"/>
    <Relationship TargetMode="External" Target="https://m.edsoo.ru/f84140ba" Type="http://schemas.openxmlformats.org/officeDocument/2006/relationships/hyperlink" Id="rId19"/>
    <Relationship TargetMode="External" Target="https://m.edsoo.ru/f841427c" Type="http://schemas.openxmlformats.org/officeDocument/2006/relationships/hyperlink" Id="rId20"/>
    <Relationship TargetMode="External" Target="https://m.edsoo.ru/f84134bc" Type="http://schemas.openxmlformats.org/officeDocument/2006/relationships/hyperlink" Id="rId21"/>
    <Relationship TargetMode="External" Target="https://m.edsoo.ru/f841380e" Type="http://schemas.openxmlformats.org/officeDocument/2006/relationships/hyperlink" Id="rId22"/>
    <Relationship TargetMode="External" Target="https://m.edsoo.ru/f8413e30" Type="http://schemas.openxmlformats.org/officeDocument/2006/relationships/hyperlink" Id="rId23"/>
    <Relationship TargetMode="External" Target="https://m.edsoo.ru/f841367e" Type="http://schemas.openxmlformats.org/officeDocument/2006/relationships/hyperlink" Id="rId24"/>
    <Relationship TargetMode="External" Target="https://m.edsoo.ru/f8413c3c" Type="http://schemas.openxmlformats.org/officeDocument/2006/relationships/hyperlink" Id="rId25"/>
    <Relationship TargetMode="External" Target="https://m.edsoo.ru/f841213e" Type="http://schemas.openxmlformats.org/officeDocument/2006/relationships/hyperlink" Id="rId26"/>
    <Relationship TargetMode="External" Target="https://m.edsoo.ru/f8412ef4" Type="http://schemas.openxmlformats.org/officeDocument/2006/relationships/hyperlink" Id="rId27"/>
    <Relationship TargetMode="External" Target="https://m.edsoo.ru/f841314c" Type="http://schemas.openxmlformats.org/officeDocument/2006/relationships/hyperlink" Id="rId28"/>
    <Relationship TargetMode="External" Target="https://m.edsoo.ru/f841481c" Type="http://schemas.openxmlformats.org/officeDocument/2006/relationships/hyperlink" Id="rId29"/>
    <Relationship TargetMode="External" Target="https://m.edsoo.ru/f8414650" Type="http://schemas.openxmlformats.org/officeDocument/2006/relationships/hyperlink" Id="rId30"/>
    <Relationship TargetMode="External" Target="https://m.edsoo.ru/f84149d4" Type="http://schemas.openxmlformats.org/officeDocument/2006/relationships/hyperlink" Id="rId31"/>
    <Relationship TargetMode="External" Target="https://m.edsoo.ru/f8414b6e" Type="http://schemas.openxmlformats.org/officeDocument/2006/relationships/hyperlink" Id="rId32"/>
    <Relationship TargetMode="External" Target="https://m.edsoo.ru/f84112c0" Type="http://schemas.openxmlformats.org/officeDocument/2006/relationships/hyperlink" Id="rId33"/>
    <Relationship TargetMode="External" Target="https://m.edsoo.ru/f840c162" Type="http://schemas.openxmlformats.org/officeDocument/2006/relationships/hyperlink" Id="rId34"/>
    <Relationship TargetMode="External" Target="https://m.edsoo.ru/f840c392" Type="http://schemas.openxmlformats.org/officeDocument/2006/relationships/hyperlink" Id="rId35"/>
    <Relationship TargetMode="External" Target="https://m.edsoo.ru/f840c9c8" Type="http://schemas.openxmlformats.org/officeDocument/2006/relationships/hyperlink" Id="rId36"/>
    <Relationship TargetMode="External" Target="https://m.edsoo.ru/f840c7ca" Type="http://schemas.openxmlformats.org/officeDocument/2006/relationships/hyperlink" Id="rId37"/>
    <Relationship TargetMode="External" Target="https://m.edsoo.ru/f840cce8" Type="http://schemas.openxmlformats.org/officeDocument/2006/relationships/hyperlink" Id="rId38"/>
    <Relationship TargetMode="External" Target="https://m.edsoo.ru/f840cb62" Type="http://schemas.openxmlformats.org/officeDocument/2006/relationships/hyperlink" Id="rId39"/>
    <Relationship TargetMode="External" Target="https://m.edsoo.ru/f840ce78" Type="http://schemas.openxmlformats.org/officeDocument/2006/relationships/hyperlink" Id="rId40"/>
    <Relationship TargetMode="External" Target="https://m.edsoo.ru/f840d03a" Type="http://schemas.openxmlformats.org/officeDocument/2006/relationships/hyperlink" Id="rId41"/>
    <Relationship TargetMode="External" Target="https://m.edsoo.ru/f840d328" Type="http://schemas.openxmlformats.org/officeDocument/2006/relationships/hyperlink" Id="rId42"/>
    <Relationship TargetMode="External" Target="https://m.edsoo.ru/f840d846" Type="http://schemas.openxmlformats.org/officeDocument/2006/relationships/hyperlink" Id="rId43"/>
    <Relationship TargetMode="External" Target="https://m.edsoo.ru/f8412706" Type="http://schemas.openxmlformats.org/officeDocument/2006/relationships/hyperlink" Id="rId44"/>
    <Relationship TargetMode="External" Target="https://m.edsoo.ru/f8412896" Type="http://schemas.openxmlformats.org/officeDocument/2006/relationships/hyperlink" Id="rId45"/>
    <Relationship TargetMode="External" Target="https://m.edsoo.ru/f840dd78" Type="http://schemas.openxmlformats.org/officeDocument/2006/relationships/hyperlink" Id="rId46"/>
    <Relationship TargetMode="External" Target="https://m.edsoo.ru/f840dbde" Type="http://schemas.openxmlformats.org/officeDocument/2006/relationships/hyperlink" Id="rId47"/>
    <Relationship TargetMode="External" Target="https://m.edsoo.ru/f840f9fc" Type="http://schemas.openxmlformats.org/officeDocument/2006/relationships/hyperlink" Id="rId48"/>
    <Relationship TargetMode="External" Target="https://m.edsoo.ru/f840df26" Type="http://schemas.openxmlformats.org/officeDocument/2006/relationships/hyperlink" Id="rId49"/>
    <Relationship TargetMode="External" Target="https://m.edsoo.ru/f840f240" Type="http://schemas.openxmlformats.org/officeDocument/2006/relationships/hyperlink" Id="rId50"/>
    <Relationship TargetMode="External" Target="https://m.edsoo.ru/f840e0de" Type="http://schemas.openxmlformats.org/officeDocument/2006/relationships/hyperlink" Id="rId51"/>
    <Relationship TargetMode="External" Target="https://m.edsoo.ru/f840e282" Type="http://schemas.openxmlformats.org/officeDocument/2006/relationships/hyperlink" Id="rId52"/>
    <Relationship TargetMode="External" Target="https://m.edsoo.ru/f840e41c" Type="http://schemas.openxmlformats.org/officeDocument/2006/relationships/hyperlink" Id="rId53"/>
    <Relationship TargetMode="External" Target="https://m.edsoo.ru/f840e6a6" Type="http://schemas.openxmlformats.org/officeDocument/2006/relationships/hyperlink" Id="rId54"/>
    <Relationship TargetMode="External" Target="https://m.edsoo.ru/f840fde4" Type="http://schemas.openxmlformats.org/officeDocument/2006/relationships/hyperlink" Id="rId55"/>
    <Relationship TargetMode="External" Target="https://m.edsoo.ru/f8412a1c" Type="http://schemas.openxmlformats.org/officeDocument/2006/relationships/hyperlink" Id="rId56"/>
    <Relationship TargetMode="External" Target="https://m.edsoo.ru/f840e85e" Type="http://schemas.openxmlformats.org/officeDocument/2006/relationships/hyperlink" Id="rId57"/>
    <Relationship TargetMode="External" Target="https://m.edsoo.ru/f840ea16" Type="http://schemas.openxmlformats.org/officeDocument/2006/relationships/hyperlink" Id="rId58"/>
    <Relationship TargetMode="External" Target="https://m.edsoo.ru/f840ebe2" Type="http://schemas.openxmlformats.org/officeDocument/2006/relationships/hyperlink" Id="rId59"/>
    <Relationship TargetMode="External" Target="https://m.edsoo.ru/f840ed90" Type="http://schemas.openxmlformats.org/officeDocument/2006/relationships/hyperlink" Id="rId60"/>
    <Relationship TargetMode="External" Target="https://m.edsoo.ru/f840ef2a" Type="http://schemas.openxmlformats.org/officeDocument/2006/relationships/hyperlink" Id="rId61"/>
    <Relationship TargetMode="External" Target="https://m.edsoo.ru/f840f0b0" Type="http://schemas.openxmlformats.org/officeDocument/2006/relationships/hyperlink" Id="rId62"/>
    <Relationship TargetMode="External" Target="https://m.edsoo.ru/f8412b98" Type="http://schemas.openxmlformats.org/officeDocument/2006/relationships/hyperlink" Id="rId63"/>
    <Relationship TargetMode="External" Target="https://m.edsoo.ru/f841030c" Type="http://schemas.openxmlformats.org/officeDocument/2006/relationships/hyperlink" Id="rId64"/>
    <Relationship TargetMode="External" Target="https://m.edsoo.ru/f840ff74" Type="http://schemas.openxmlformats.org/officeDocument/2006/relationships/hyperlink" Id="rId65"/>
    <Relationship TargetMode="External" Target="https://m.edsoo.ru/f8410122" Type="http://schemas.openxmlformats.org/officeDocument/2006/relationships/hyperlink" Id="rId66"/>
    <Relationship TargetMode="External" Target="https://m.edsoo.ru/f84104ba" Type="http://schemas.openxmlformats.org/officeDocument/2006/relationships/hyperlink" Id="rId67"/>
    <Relationship TargetMode="External" Target="https://m.edsoo.ru/f8410654" Type="http://schemas.openxmlformats.org/officeDocument/2006/relationships/hyperlink" Id="rId68"/>
    <Relationship TargetMode="External" Target="https://m.edsoo.ru/f84116c6" Type="http://schemas.openxmlformats.org/officeDocument/2006/relationships/hyperlink" Id="rId69"/>
    <Relationship TargetMode="External" Target="https://m.edsoo.ru/f8410aa0" Type="http://schemas.openxmlformats.org/officeDocument/2006/relationships/hyperlink" Id="rId70"/>
    <Relationship TargetMode="External" Target="https://m.edsoo.ru/f8410dd4" Type="http://schemas.openxmlformats.org/officeDocument/2006/relationships/hyperlink" Id="rId71"/>
    <Relationship TargetMode="External" Target="https://m.edsoo.ru/f8411108" Type="http://schemas.openxmlformats.org/officeDocument/2006/relationships/hyperlink" Id="rId72"/>
    <Relationship TargetMode="External" Target="https://m.edsoo.ru/f841146e" Type="http://schemas.openxmlformats.org/officeDocument/2006/relationships/hyperlink" Id="rId73"/>
    <Relationship TargetMode="External" Target="https://m.edsoo.ru/f8410f78" Type="http://schemas.openxmlformats.org/officeDocument/2006/relationships/hyperlink" Id="rId74"/>
    <Relationship TargetMode="External" Target="https://m.edsoo.ru/f8410c3a" Type="http://schemas.openxmlformats.org/officeDocument/2006/relationships/hyperlink" Id="rId75"/>
    <Relationship TargetMode="External" Target="https://m.edsoo.ru/f84118a6" Type="http://schemas.openxmlformats.org/officeDocument/2006/relationships/hyperlink" Id="rId76"/>
    <Relationship TargetMode="External" Target="https://m.edsoo.ru/f8411a5e" Type="http://schemas.openxmlformats.org/officeDocument/2006/relationships/hyperlink" Id="rId77"/>
    <Relationship TargetMode="External" Target="https://m.edsoo.ru/f8410910" Type="http://schemas.openxmlformats.org/officeDocument/2006/relationships/hyperlink" Id="rId78"/>
    <Relationship TargetMode="External" Target="https://m.edsoo.ru/f8411c0c" Type="http://schemas.openxmlformats.org/officeDocument/2006/relationships/hyperlink" Id="rId79"/>
    <Relationship TargetMode="External" Target="https://m.edsoo.ru/f8411dd8" Type="http://schemas.openxmlformats.org/officeDocument/2006/relationships/hyperlink" Id="rId80"/>
    <Relationship TargetMode="External" Target="https://m.edsoo.ru/f8411f90" Type="http://schemas.openxmlformats.org/officeDocument/2006/relationships/hyperlink" Id="rId8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