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935020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812d4357-d192-464c-8cb9-e2b95399e3c1" w:id="1"/>
      <w:r>
        <w:rPr>
          <w:rFonts w:ascii="Times New Roman" w:hAnsi="Times New Roman"/>
          <w:b/>
          <w:i w:val="false"/>
          <w:color w:val="000000"/>
          <w:sz w:val="28"/>
        </w:rPr>
        <w:t>Республика Дагестан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fbdca4d6-6503-4562-ae3d-2793f9a86394" w:id="2"/>
      <w:r>
        <w:rPr>
          <w:rFonts w:ascii="Times New Roman" w:hAnsi="Times New Roman"/>
          <w:b/>
          <w:i w:val="false"/>
          <w:color w:val="000000"/>
          <w:sz w:val="28"/>
        </w:rPr>
        <w:t>МР Хунзахский район</w:t>
      </w:r>
      <w:bookmarkEnd w:id="2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МКОУ Хиндахская СОШ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bookmarkStart w:name="749b477f-daa8-43e3-9070-175c14a8fd9c" w:id="3"/>
    <w:p>
      <w:pPr>
        <w:pBdr>
          <w:left w:space="1"/>
          <w:right w:space="1"/>
        </w:pBdr>
        <w:spacing w:before="0" w:after="0"/>
        <w:ind w:left="120"/>
        <w:jc w:val="left"/>
      </w:pPr>
      <w:bookmarkStart w:name="considered" w:id="4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‌ </w:t>
      </w:r>
    </w:p>
    <w:bookmarkEnd w:id="4"/>
    <w:bookmarkStart w:name="agreed" w:id="5"/>
    <w:p>
      <w:pPr>
        <w:pBdr>
          <w:left w:space="1"/>
          <w:right w:space="1"/>
        </w:pBd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‌ </w:t>
      </w:r>
    </w:p>
    <w:bookmarkEnd w:id="5"/>
    <w:bookmarkStart w:name="approved" w:id="6"/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УТВЕРЖДЕНО </w:t>
      </w:r>
    </w:p>
    <w:p>
      <w:pPr>
        <w:spacing w:before="0" w:after="0"/>
        <w:ind w:left="120"/>
        <w:jc w:val="left"/>
      </w:pPr>
      <w:bookmarkStart w:name="5fd5572c-f61e-4f7c-a8d0-160e3b443bb3" w:id="7"/>
      <w:r>
        <w:rPr>
          <w:rFonts w:ascii="Times New Roman" w:hAnsi="Times New Roman"/>
          <w:b w:val="false"/>
          <w:i w:val="false"/>
          <w:color w:val="000000"/>
          <w:sz w:val="28"/>
        </w:rPr>
        <w:t>Директор</w:t>
      </w:r>
      <w:bookmarkEnd w:id="7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/>
        <w:ind w:left="120"/>
        <w:jc w:val="right"/>
      </w:pPr>
    </w:p>
    <w:p>
      <w:pPr>
        <w:jc w:val="both"/>
      </w:pPr>
      <w:r>
        <w:rPr>
          <w:sz w:val="28"/>
        </w:rPr>
        <w:pict>
          <v:rect style="width:0;height:1.5pt" id="_x0000_i1025" o:hr="t" o:hrstd="t" o:hralign="center" stroked="f" fillcolor="#a0a0a0"/>
        </w:pict>
      </w:r>
    </w:p>
    <w:p>
      <w:pPr>
        <w:spacing w:before="0" w:after="0"/>
        <w:ind w:left="120"/>
        <w:jc w:val="right"/>
      </w:pPr>
      <w:bookmarkStart w:name="646b3f73-3ca3-40d8-b0ae-fade860be1fd" w:id="8"/>
      <w:r>
        <w:rPr>
          <w:rFonts w:ascii="Times New Roman" w:hAnsi="Times New Roman"/>
          <w:b w:val="false"/>
          <w:i w:val="false"/>
          <w:color w:val="000000"/>
          <w:sz w:val="28"/>
        </w:rPr>
        <w:t>М.О.Магомедов</w:t>
      </w:r>
      <w:bookmarkEnd w:id="8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bookmarkStart w:name="approved" w:id="9"/>
    <w:p>
      <w:pPr>
        <w:spacing w:before="0" w:after="0"/>
        <w:ind w:left="120"/>
        <w:jc w:val="left"/>
      </w:pPr>
      <w:bookmarkStart w:name="56c00ef5-4bce-4e12-85af-6ab697091f7a" w:id="10"/>
      <w:r>
        <w:rPr>
          <w:rFonts w:ascii="Times New Roman" w:hAnsi="Times New Roman"/>
          <w:b w:val="false"/>
          <w:i w:val="false"/>
          <w:color w:val="000000"/>
          <w:sz w:val="28"/>
        </w:rPr>
        <w:t>69</w:t>
      </w:r>
      <w:bookmarkEnd w:id="10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от «</w:t>
      </w:r>
      <w:bookmarkStart w:name="146690d9-8beb-4169-84ca-383175d0e24e" w:id="11"/>
      <w:r>
        <w:rPr>
          <w:rFonts w:ascii="Times New Roman" w:hAnsi="Times New Roman"/>
          <w:b w:val="false"/>
          <w:i w:val="false"/>
          <w:color w:val="000000"/>
          <w:sz w:val="28"/>
        </w:rPr>
        <w:t>08</w:t>
      </w:r>
      <w:bookmarkEnd w:id="11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» </w:t>
      </w:r>
      <w:bookmarkStart w:name="9e610505-4a5c-4312-8b84-e53fd11db5cb" w:id="12"/>
      <w:r>
        <w:rPr>
          <w:rFonts w:ascii="Times New Roman" w:hAnsi="Times New Roman"/>
          <w:b w:val="false"/>
          <w:i w:val="false"/>
          <w:color w:val="000000"/>
          <w:sz w:val="28"/>
        </w:rPr>
        <w:t>06</w:t>
      </w:r>
      <w:bookmarkEnd w:id="12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bookmarkStart w:name="cdf4fbad-4d24-4158-aba2-d8dafe566990" w:id="13"/>
      <w:r>
        <w:rPr>
          <w:rFonts w:ascii="Times New Roman" w:hAnsi="Times New Roman"/>
          <w:b w:val="false"/>
          <w:i w:val="false"/>
          <w:color w:val="000000"/>
          <w:sz w:val="28"/>
        </w:rPr>
        <w:t>2023</w:t>
      </w:r>
      <w:bookmarkEnd w:id="13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г. </w:t>
      </w:r>
    </w:p>
    <w:bookmarkEnd w:id="9"/>
    <w:bookmarkEnd w:id="6"/>
    <w:bookmarkEnd w:id="3"/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133779)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«Русский язык»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1-4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bookmarkStart w:name="1409a51a-857c-49b4-8420-37a2d161ed0e" w:id="14"/>
      <w:r>
        <w:rPr>
          <w:rFonts w:ascii="Times New Roman" w:hAnsi="Times New Roman"/>
          <w:b/>
          <w:i w:val="false"/>
          <w:color w:val="000000"/>
          <w:sz w:val="28"/>
        </w:rPr>
        <w:t>Хиндах</w:t>
      </w:r>
      <w:bookmarkEnd w:id="14"/>
      <w:r>
        <w:rPr>
          <w:rFonts w:ascii="Times New Roman" w:hAnsi="Times New Roman"/>
          <w:b/>
          <w:i w:val="false"/>
          <w:color w:val="000000"/>
          <w:sz w:val="28"/>
        </w:rPr>
        <w:t xml:space="preserve">‌ </w:t>
      </w:r>
      <w:bookmarkStart w:name="282c3466-5cb3-4ab4-9a19-f7da1f5cd792" w:id="15"/>
      <w:r>
        <w:rPr>
          <w:rFonts w:ascii="Times New Roman" w:hAnsi="Times New Roman"/>
          <w:b/>
          <w:i w:val="false"/>
          <w:color w:val="000000"/>
          <w:sz w:val="28"/>
        </w:rPr>
        <w:t>2023</w:t>
      </w:r>
      <w:bookmarkEnd w:id="15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bookmarkStart w:name="block-935020" w:id="16"/>
    <w:p>
      <w:pPr>
        <w:sectPr>
          <w:pgSz w:w="11906" w:h="16383" w:orient="portrait"/>
        </w:sectPr>
      </w:pPr>
    </w:p>
    <w:bookmarkEnd w:id="16"/>
    <w:bookmarkEnd w:id="0"/>
    <w:bookmarkStart w:name="block-15727131" w:id="17"/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b9bd104d-6082-47bd-8132-2766a2040a6c" w:id="18"/>
      <w:r>
        <w:rPr>
          <w:rFonts w:ascii="Times New Roman" w:hAnsi="Times New Roman"/>
          <w:b/>
          <w:i w:val="false"/>
          <w:color w:val="000000"/>
          <w:sz w:val="28"/>
        </w:rPr>
        <w:t xml:space="preserve"> Республика Дагестан</w:t>
      </w:r>
      <w:bookmarkEnd w:id="18"/>
      <w:r>
        <w:rPr>
          <w:sz w:val="28"/>
        </w:rPr>
        <w:br/>
      </w:r>
      <w:r>
        <w:rPr>
          <w:sz w:val="28"/>
        </w:rPr>
        <w:br/>
      </w:r>
      <w:bookmarkStart w:name="b9bd104d-6082-47bd-8132-2766a2040a6c" w:id="19"/>
      <w:bookmarkEnd w:id="19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34df4a62-8dcd-4a78-a0bb-c2323fe584ec" w:id="20"/>
      <w:r>
        <w:rPr>
          <w:rFonts w:ascii="Times New Roman" w:hAnsi="Times New Roman"/>
          <w:b/>
          <w:i w:val="false"/>
          <w:color w:val="000000"/>
          <w:sz w:val="28"/>
        </w:rPr>
        <w:t>МР Хунзахский район</w:t>
      </w:r>
      <w:bookmarkEnd w:id="20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МКОУ Хиндахская СОШ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учитель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Алиасхабова Саният Магомедовна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69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04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09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М.О.Магомедов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69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04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09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М.О.Магомедов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69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04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09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2124515)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«Изобразительное искусство»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1-4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bookmarkStart w:name="6129fc25-1484-4cce-a161-840ff826026d" w:id="21"/>
      <w:r>
        <w:rPr>
          <w:rFonts w:ascii="Times New Roman" w:hAnsi="Times New Roman"/>
          <w:b/>
          <w:i w:val="false"/>
          <w:color w:val="000000"/>
          <w:sz w:val="28"/>
        </w:rPr>
        <w:t>Хиндах</w:t>
      </w:r>
      <w:bookmarkEnd w:id="21"/>
      <w:r>
        <w:rPr>
          <w:rFonts w:ascii="Times New Roman" w:hAnsi="Times New Roman"/>
          <w:b/>
          <w:i w:val="false"/>
          <w:color w:val="000000"/>
          <w:sz w:val="28"/>
        </w:rPr>
        <w:t xml:space="preserve">‌ </w:t>
      </w:r>
      <w:bookmarkStart w:name="62614f64-10de-4f5c-96b5-e9621fb5538a" w:id="22"/>
      <w:r>
        <w:rPr>
          <w:rFonts w:ascii="Times New Roman" w:hAnsi="Times New Roman"/>
          <w:b/>
          <w:i w:val="false"/>
          <w:color w:val="000000"/>
          <w:sz w:val="28"/>
        </w:rPr>
        <w:t>2023</w:t>
      </w:r>
      <w:bookmarkEnd w:id="22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bookmarkStart w:name="block-15727131" w:id="23"/>
    <w:p>
      <w:pPr>
        <w:sectPr>
          <w:pgSz w:w="11906" w:h="16383" w:orient="portrait"/>
        </w:sectPr>
      </w:pPr>
    </w:p>
    <w:bookmarkEnd w:id="23"/>
    <w:bookmarkEnd w:id="17"/>
    <w:bookmarkStart w:name="block-935025" w:id="24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Рабочая программа учебного предмета «Русский язык»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(предметная область «Русский язык и литературное чтение»)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Calibri" w:hAnsi="Calibri"/>
          <w:b/>
          <w:i w:val="false"/>
          <w:color w:val="000000"/>
          <w:sz w:val="28"/>
        </w:rPr>
        <w:t>ОБЩАЯ ХАРАКТЕРИСТИКА УЧЕБНОГО ПРЕДМЕТА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«РУССКИЙ ЯЗЫК»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ЦЕЛИ ИЗУЧЕНИЯ УЧЕБНОГО ПРЕДМЕТА</w:t>
      </w:r>
      <w:r>
        <w:rPr>
          <w:rFonts w:ascii="Times New Roman" w:hAnsi="Times New Roman"/>
          <w:b/>
          <w:i w:val="false"/>
          <w:color w:val="333333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«РУССКИЙ ЯЗЫК»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русского языка направлено на достижение следующих целей: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духовно­нравственных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МЕСТО УЧЕБНОГО ПРЕДМЕТА</w:t>
      </w:r>
      <w:r>
        <w:rPr>
          <w:rFonts w:ascii="Times New Roman" w:hAnsi="Times New Roman"/>
          <w:b/>
          <w:i w:val="false"/>
          <w:color w:val="333333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«РУССКИЙ ЯЗЫК» В УЧЕБНОМ ПЛАНЕ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bookmarkStart w:name="block-935025" w:id="25"/>
    <w:p>
      <w:pPr>
        <w:sectPr>
          <w:pgSz w:w="11906" w:h="16383" w:orient="portrait"/>
        </w:sectPr>
      </w:pPr>
    </w:p>
    <w:bookmarkEnd w:id="25"/>
    <w:bookmarkEnd w:id="24"/>
    <w:bookmarkStart w:name="block-935026" w:id="2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ОБРАЗОВАТЕЛЬНЫЕ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нравственно­этических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осознание языка как одной из главных духовно-нравственных ценностей народа; 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признание индивидуальности каждого человека с опорой на собственный жизненный и читательский опыт;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физического воспитания, формирования культуры здоровья и эмоционального благополучия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трудового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бережное отношение к природе, формируемое в процессе работы с текстами;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неприятие действий, приносящих вред природе;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действия как часть познавательных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объединять объекты (языковые единицы) по определённому признаку;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причинно­следственные связи в ситуациях наблюдения за языковым материалом, делать выводы.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базовые исследовательские действия как часть познавательных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помощью учителя формулировать цель, планировать изменения языкового объекта, речевой ситуации;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по предложенному плану несложное лингвистическое мини­исследование, выполнять по предложенному плану проектное задание;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возможное развитие процессов, событий и их последствия в аналогичных или сходных ситуациях.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i w:val="false"/>
          <w:color w:val="000000"/>
          <w:sz w:val="28"/>
        </w:rPr>
        <w:t>работать с информацией как часть познавательных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источник получения информации: нужный словарь для получения запрашиваемой информации, для уточнения;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и создавать текстовую, видео­, графическую, звуковую информацию в соответствии с учебной задачей;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i w:val="false"/>
          <w:color w:val="000000"/>
          <w:sz w:val="28"/>
        </w:rPr>
        <w:t>общения как часть коммуникативных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уважительное отношение к собеседнику, соблюдать правила ведения диалоги и дискуссии;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признавать возможность существования разных точек зрения;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корректно и аргументированно высказывать своё мнение;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речевое высказывание в соответствии с поставленной задачей;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устные и письменные тексты (описание, рассуждение, повествование) в соответствии с речевой ситуацией;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готовить небольшие публичные выступления о результатах парной и групповой работы, о результатах наблюдения, выполненного мини­исследования, проектного задания;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подбирать иллюстративный материал (рисунки, фото, плакаты) к тексту выступления.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i w:val="false"/>
          <w:color w:val="000000"/>
          <w:sz w:val="28"/>
        </w:rPr>
        <w:t>самоорганизации как части регулятивных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планировать действия по решению учебной задачи для получения результата;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выстраивать последовательность выбранных действий.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i w:val="false"/>
          <w:color w:val="000000"/>
          <w:sz w:val="28"/>
        </w:rPr>
        <w:t>самоконтроля как части регулятивных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причины успеха (неудач) учебной деятельности;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корректировать свои учебные действия для преодоления речевых и орфографических ошибок;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i w:val="false"/>
          <w:color w:val="000000"/>
          <w:sz w:val="28"/>
        </w:rPr>
        <w:t>совместной деятельности: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готовность руководить, выполнять поручения, подчиняться, самостоятельно разрешать конфликты;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ответственно выполнять свою часть работы;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свой вклад в общий результат;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выполнять совместные проектные задания с опорой на предложенные образцы.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 КЛАСС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 концу обучения в первом классе обучающийся научится: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слово и предложение; вычленять слова из предложений;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вычленять звуки из слова;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гласные и согласные звуки (в том числе различать в словах согласный звук [й’] и гласный звук [и]);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ударные и безударные гласные звуки;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согласные звуки: мягкие и твёрдые, звонкие и глухие (вне слова и в слове);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понятия «звук» и «буква»;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обозначать на письме мягкость согласных звуков буквами е, ё, ю, я и буквой ь в конце слова;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аккуратным разборчивым почерком без искажений прописные и строчные буквы, соединения букв, слова;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списывать (без пропусков и искажений букв) слова и предложения, тексты объёмом не более 25 слов;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и исправлять ошибки на изученные правила, описки;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прослушанный текст;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в тексте слова, значение которых требует уточнения;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предложение из набора форм слов;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устно составлять текст из 3-5 предложений по сюжетным картинкам и на основе наблюдений;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изученные понятия в процессе решения учебных задач.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 КЛАСС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во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втором классе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научится: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язык как основное средство общения;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количество слогов в слове; делить слово на слоги (в том числе слова со стечением согласных);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соотношение звукового и буквенного состава слова, в том числе с учётом функций букв е, ё, ю, я;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обозначать на письме мягкость согласных звуков буквой мягкий знак в середине слова;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однокоренные слова;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выделять в слове корень (простые случаи);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выделять в слове окончание;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слова, отвечающие на вопросы «кто?», «что?»;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слова, отвечающие на вопросы «что делать?», «что сделать?» и другие;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слова, отвечающие на вопросы «какой?», «какая?», «какое?», «какие?»;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вид предложения по цели высказывания и по эмоциональной окраске;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место орфограммы в слове и между словами на изученные правила;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изученные правила правописания, в том числе: сочетания чк, чн, чт; щн, нч;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списывать (без пропусков и искажений букв) слова и предложения, тексты объёмом не более 50 слов;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и исправлять ошибки на изученные правила, описки;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пользоваться толковым, орфографическим, орфоэпическим словарями учебника;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простые выводы на основе прочитанного (услышанного) устно и письменно (1-2 предложения);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предложения из слов, устанавливая между ними смысловую связь по вопросам;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тему текста и озаглавливать текст, отражая его тему;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текст из разрозненных предложений, частей текста;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подробное изложение повествовательного текста объёмом 30-45 слов с опорой на вопросы;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 КЛАСС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третьем классе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научится: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значение русского языка как государственного языка Российской Федерации;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характеризовать, сравнивать, классифицировать звуки вне слова и в слове по заданным параметрам;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производить звуко­буквенный анализ слова (в словах с орфограммами; без транскрибирования);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в словах с однозначно выделяемыми морфемами окончание, корень, приставку, суффикс;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случаи употребления синонимов и антонимов; подбирать синонимы и антонимы к словам разных частей речи;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слова, употреблённые в прямом и переносном значении (простые случаи);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значение слова в тексте;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имена прилагательные; определять грамматические признаки имён прилагательных: род, число, падеж;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личные местоимения (в начальной форме);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личные местоимения для устранения неоправданных повторов в тексте;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предлоги и приставки;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вид предложения по цели высказывания и по эмоциональной окраске;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главные и второстепенные (без деления на виды) члены предложения;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распространённые и нераспространённые предложения;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списывать слова, предложения, тексты объёмом не более 70 слов;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под диктовку тексты объёмом не более 65 слов с учётом изученных правил правописания;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и исправлять ошибки на изученные правила, описки;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тексты разных типов, находить в тексте заданную информацию;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устно и письменно на основе прочитанной (услышанной) информации простые выводы (1-2 предложения);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связь предложений в тексте (с помощью личных местоимений, синонимов, союзов и, а, но);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ключевые слова в тексте;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тему текста и основную мысль текста;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части текста (абзацы) и отражать с помощью ключевых слов или предложений их смысловое содержание;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план текста, создавать по нему текст и корректировать текст;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подробное изложение по заданному, коллективно или самостоятельно составленному плану;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уточнять значение слова с помощью толкового словаря.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 КЛАСС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четвёртом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научится:</w:t>
      </w:r>
    </w:p>
    <w:p>
      <w:pPr>
        <w:spacing w:before="0" w:after="0" w:line="264"/>
        <w:ind w:left="120"/>
        <w:jc w:val="both"/>
      </w:pP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многообразие языков и культур на территории Российской Федерации, осознавать язык как одну из главных духовно­нравственных ценностей народа;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роль языка как основного средства общения;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правильную устную и письменную речь как показатель общей культуры человека;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звуко­буквенный разбор слов (в соответствии с предложенным в учебнике алгоритмом);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подбирать к предложенным словам синонимы; подбирать к предложенным словам антонимы;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в речи слова, значение которых требует уточнения, определять значение слова по контексту;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грамматические признаки личного местоимения в начальной форме: лицо, число, род (у местоимений 3­го лица в единственном числе); использовать личные местоимения для устранения неоправданных повторов в тексте;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предложение, словосочетание и слово;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предложения по цели высказывания и по эмоциональной окраске;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распространённые и нераспространённые предложения;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производить синтаксический разбор простого предложения;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место орфограммы в слове и между словами на изученные правила;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2­го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списывать тексты объёмом не более 85 слов;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под диктовку тексты объёмом не более 80 слов с учётом изученных правил правописания;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и исправлять орфографические и пунктуационные ошибки на изученные правила, описки;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корректировать порядок предложений и частей текста;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план к заданным текстам;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подробный пересказ текста (устно и письменно);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выборочный пересказ текста (устно);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(после предварительной подготовки) сочинения по заданным темам;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своими словами значение изученных понятий; использовать изученные понятия;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bookmarkStart w:name="block-935026" w:id="27"/>
    <w:p>
      <w:pPr>
        <w:sectPr>
          <w:pgSz w:w="11906" w:h="16383" w:orient="portrait"/>
        </w:sectPr>
      </w:pPr>
    </w:p>
    <w:bookmarkEnd w:id="27"/>
    <w:bookmarkEnd w:id="26"/>
    <w:bookmarkStart w:name="block-935024" w:id="28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УЧЕБНОГО ПРЕДМЕТА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Обучение грамоте</w:t>
      </w:r>
      <w:bookmarkStart w:name="_ftnref1" w:id="29"/>
      <w:hyperlink w:anchor="_ftn1">
        <w:r>
          <w:rPr>
            <w:rFonts w:ascii="Times New Roman" w:hAnsi="Times New Roman"/>
            <w:b/>
            <w:i w:val="false"/>
            <w:color w:val="0000ff"/>
            <w:sz w:val="24"/>
            <w:u w:val="single"/>
          </w:rPr>
          <w:t/>
        </w:r>
        <w:r>
          <w:rPr>
            <w:rFonts w:ascii="Times New Roman" w:hAnsi="Times New Roman"/>
            <w:b/>
            <w:i w:val="false"/>
            <w:color w:val="0000ff"/>
            <w:sz w:val="24"/>
          </w:rPr>
          <w:t>[1]</w:t>
        </w:r>
      </w:hyperlink>
      <w:bookmarkEnd w:id="29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Развитие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Составление небольших рассказов на основе собственных игр, занятий.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Слово и предложение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слова и предложения. Работа с предложением: выделение слов, изменение их порядка.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Фонетика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Графика</w:t>
      </w:r>
      <w:bookmarkStart w:name="_ftnref1" w:id="30"/>
      <w:hyperlink r:id="rId4">
        <w:r>
          <w:rPr>
            <w:rFonts w:ascii="Times New Roman" w:hAnsi="Times New Roman"/>
            <w:b/>
            <w:i w:val="false"/>
            <w:color w:val="0093ff"/>
            <w:sz w:val="24"/>
            <w:u w:val="single"/>
          </w:rPr>
          <w:t/>
        </w:r>
        <w:r>
          <w:rPr>
            <w:rFonts w:ascii="Times New Roman" w:hAnsi="Times New Roman"/>
            <w:b/>
            <w:i w:val="false"/>
            <w:color w:val="0093ff"/>
            <w:sz w:val="24"/>
          </w:rPr>
          <w:t>[2]</w:t>
        </w:r>
      </w:hyperlink>
      <w:bookmarkEnd w:id="30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Письмо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Орфография и пунктуация</w:t>
      </w:r>
      <w:bookmarkStart w:name="_ftnref1" w:id="31"/>
      <w:hyperlink r:id="rId5">
        <w:r>
          <w:rPr>
            <w:rFonts w:ascii="Times New Roman" w:hAnsi="Times New Roman"/>
            <w:b/>
            <w:i w:val="false"/>
            <w:color w:val="0093ff"/>
            <w:sz w:val="24"/>
            <w:u w:val="single"/>
          </w:rPr>
          <w:t/>
        </w:r>
        <w:r>
          <w:rPr>
            <w:rFonts w:ascii="Times New Roman" w:hAnsi="Times New Roman"/>
            <w:b/>
            <w:i w:val="false"/>
            <w:color w:val="0093ff"/>
            <w:sz w:val="24"/>
          </w:rPr>
          <w:t>[3]</w:t>
        </w:r>
      </w:hyperlink>
      <w:bookmarkEnd w:id="31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правописания и их применение: раздельное написание слов; обозначение гласных после шипящих в сочетаниях жи, ши (в положении под 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СИСТЕМАТИЧЕСКИЙ КУРС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Язык как основное средство человеческого общения. Цели и ситуации общения.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Фонетика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Слог. Количество слогов в слове. Ударный слог. Деление слов на слоги (простые случаи, без стечения согласных).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Графика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Установление соотношения звукового и буквенного состава слова в словах типа стол, конь.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Небуквенные графические средства: пробел между словами, знак переноса.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Орфоэпия</w:t>
      </w:r>
      <w:bookmarkStart w:name="_ftnref1" w:id="32"/>
      <w:hyperlink r:id="rId6">
        <w:r>
          <w:rPr>
            <w:rFonts w:ascii="Times New Roman" w:hAnsi="Times New Roman"/>
            <w:b/>
            <w:i w:val="false"/>
            <w:color w:val="0093ff"/>
            <w:sz w:val="24"/>
            <w:u w:val="single"/>
          </w:rPr>
          <w:t/>
        </w:r>
        <w:r>
          <w:rPr>
            <w:rFonts w:ascii="Times New Roman" w:hAnsi="Times New Roman"/>
            <w:b/>
            <w:i w:val="false"/>
            <w:color w:val="0093ff"/>
            <w:sz w:val="24"/>
          </w:rPr>
          <w:t>[4]</w:t>
        </w:r>
      </w:hyperlink>
      <w:bookmarkEnd w:id="32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Лексика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 как единица языка (ознакомление).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 как название предмета, признака предмета, действия предмета (ознакомление).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Выявление слов, значение которых требует уточнения.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Синтаксис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Предложение как единица языка (ознакомление).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Восстановление деформированных предложений. Составление предложений из набора форм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Орфография и пунктуация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правописания и их применение: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раздельное написание слов в предложении;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прописная буква в начале предложения и в именах собственных: в именах и фамилиях людей, кличках животных;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перенос слов (без учёта морфемного членения слова);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гласные после шипящих в сочетаниях жи, ши (в положении под ударением), ча, ща, чу, щу;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сочетания чк, чн;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слова с непроверяемыми гласными и согласными (перечень слов в орфографическом словаре учебника);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знаки препинания в конце предложения: точка, вопросительный и восклицательный знаки.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Алгоритм списывания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Развитие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Речь как основная форма общения между людьми. Текст как единица речи (ознакомление).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Составление небольших рассказов на основе наблюдений.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Фонетика и графика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на письме твёрдости и мягкости согласных звуков, функции букв е, ё, ю, я (повторение изученного в 1 классе).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Парные и непарные по твёрдости ‑ мягкости согласные звуки.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Парные и непарные по звонкости ‑ глухости согласные звуки.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Соотношение звукового и буквенного состава в словах с буквами е, ё, ю, я (в начале слова и после гласных).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Деление слов на слоги (в том числе при стечении согласных).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знания алфавита при работе со словарями.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Орфоэпия</w:t>
      </w:r>
      <w:bookmarkStart w:name="_ftnref1" w:id="33"/>
      <w:hyperlink r:id="rId7">
        <w:r>
          <w:rPr>
            <w:rFonts w:ascii="Times New Roman" w:hAnsi="Times New Roman"/>
            <w:b/>
            <w:i w:val="false"/>
            <w:color w:val="0093ff"/>
            <w:sz w:val="24"/>
            <w:u w:val="single"/>
          </w:rPr>
          <w:t/>
        </w:r>
        <w:r>
          <w:rPr>
            <w:rFonts w:ascii="Times New Roman" w:hAnsi="Times New Roman"/>
            <w:b/>
            <w:i w:val="false"/>
            <w:color w:val="0093ff"/>
            <w:sz w:val="24"/>
          </w:rPr>
          <w:t>[4]</w:t>
        </w:r>
      </w:hyperlink>
      <w:bookmarkEnd w:id="33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Лексика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Однозначные и многозначные слова (простые случаи, наблюдение).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использованием в речи синонимов, антонимов.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Состав слова (морфемика)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Суффикс как часть слова (наблюдение). Приставка как часть слова (наблюдение).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Морфология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Имя существительное (ознакомление): общее значение, вопросы («кто?», «что?»), употребление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Глагол (ознакомление): общее значение, вопросы («что делать?», «что сделать?» и другие), употребление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Синтаксис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Порядок слов в предложении; связь слов в предложении (повторение).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предложений по цели высказывания: повествовательные, вопросительные, побудительные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предложений по эмоциональной окраске (по интонации): восклицательные и невосклицательные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Орфография и пунктуация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правописания и их применение: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разделительный мягкий знак;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сочетания чт, щн, нч;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проверяемые безударные гласные в корне слова;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парные звонкие и глухие согласные в корне слова;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непроверяемые гласные и согласные (перечень слов в орфографическом словаре учебника);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прописная буква в именах собственных: имена, фамилии, отчества людей, клички животных, географические названия;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раздельное написание предлогов с именами существительными.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Развитие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Типы текстов: описание, повествование, рассуждение, их особенности (первичное 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Поздравление и поздравительная открытка.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Подробное изложение повествовательного текста объёмом 30-45 слов с опорой на вопросы.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Сведения о русском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Фонетика и графика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Соотношение звукового и буквенного состава в словах с разделительными ь и ъ, в словах с непроизносимыми согласными.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алфавита при работе со словарями, справочниками, каталогами.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Орфоэпия</w:t>
      </w:r>
      <w:bookmarkStart w:name="_ftnref1" w:id="34"/>
      <w:hyperlink r:id="rId8">
        <w:r>
          <w:rPr>
            <w:rFonts w:ascii="Times New Roman" w:hAnsi="Times New Roman"/>
            <w:b/>
            <w:i w:val="false"/>
            <w:color w:val="0093ff"/>
            <w:sz w:val="24"/>
            <w:u w:val="single"/>
          </w:rPr>
          <w:t/>
        </w:r>
        <w:r>
          <w:rPr>
            <w:rFonts w:ascii="Times New Roman" w:hAnsi="Times New Roman"/>
            <w:b/>
            <w:i w:val="false"/>
            <w:color w:val="0093ff"/>
            <w:sz w:val="24"/>
          </w:rPr>
          <w:t>[4]</w:t>
        </w:r>
      </w:hyperlink>
      <w:bookmarkEnd w:id="34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орфоэпического словаря для решения практических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Лексика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Повторение: лексическое значение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Прямое и переносное значение слова (ознакомление). Устаревшие слова (ознакомление).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Состав слова (морфемика)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Морфология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Части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3­го склонения. Имена существительные одушевлённые и неодушевлённые.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Частица не, её значение.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Синтаксис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однородными членами предложения с союзами и, а, но и без союзов.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Орфография и пунктуация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орфографического словаря для определения (уточнения) написания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правописания и их применение: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разделительный твёрдый знак;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непроизносимые согласные в корне слова;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мягкий знак после шипящих на конце имён существительных;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безударные гласные в падежных окончаниях имён существительных (на уровне наблюдения);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безударные гласные в падежных окончаниях имён прилагательных (на уровне наблюдения);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раздельное написание предлогов с личными местоимениями;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непроверяемые гласные и согласные (перечень слов в орфографическом словаре учебника);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раздельное написание частицы не с глаголами.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Развитие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речевого этикета в условиях общения с людьми, плохо владеющими русским языком.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типов текстов (повествование, описание, рассуждение) и создание собственных текстов заданного типа.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Жанр письма, объявления.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Изложение текста по коллективно или самостоятельно составленному плану.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Изучающее чтение. Функции ознакомительного чтения, ситуации применения.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Сведения о русском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мини­исследование, проект.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Фонетика и графика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Характеристика, сравнение, классификация звуков вне слова и в слове по заданным параметрам. Звуко­буквенный разбор слова (по отработанному алгоритму).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Орфоэпия</w:t>
      </w:r>
      <w:bookmarkStart w:name="_ftnref1" w:id="35"/>
      <w:hyperlink r:id="rId9">
        <w:r>
          <w:rPr>
            <w:rFonts w:ascii="Times New Roman" w:hAnsi="Times New Roman"/>
            <w:b/>
            <w:i w:val="false"/>
            <w:color w:val="0093ff"/>
            <w:sz w:val="24"/>
            <w:u w:val="single"/>
          </w:rPr>
          <w:t/>
        </w:r>
        <w:r>
          <w:rPr>
            <w:rFonts w:ascii="Times New Roman" w:hAnsi="Times New Roman"/>
            <w:b/>
            <w:i w:val="false"/>
            <w:color w:val="0093ff"/>
            <w:sz w:val="24"/>
          </w:rPr>
          <w:t>[4]</w:t>
        </w:r>
      </w:hyperlink>
      <w:bookmarkEnd w:id="35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орфоэпических словарей русского языка при определении правильного произношения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Лексика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использованием в речи фразеологизмов (простые случаи).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Состав слова (морфемика)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Основа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 неизменяемых слов (ознакомление).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Значение наиболее употребляемых суффиксов изученных частей речи (ознакомление).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Морфология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Части речи самостоятельные и служебные.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Имя существительное. Склонение имён существительных (кроме существительных на -мя, -ий, -ие, -ия; на -ья типа гостья, на ­ье типа ожерелье во множественном числе; а также кроме собственных имён существительных на -ов, -ин, -ий); имена существительные 1, 2, 3­го склонения (повторение изученного). Несклоняемые имена существительные (ознакомление).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Местоимение. Личные местоимения (повторение). Личные местоимения 1­го и 3­го лица единственного и множественного числа; склонение личных местоимений.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Глагол. Изменение глаголов по лицам и числам в настоящем и будущем времени (спряжение). І и ІІ спряжение глаголов. Способы определения I и II спряжения глаголов.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Наречие (общее представление). Значение, вопросы, употребление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Предлог. Отличие предлогов от приставок (повторение).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Союз; союзы и, а, но в простых и сложных предложениях.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Частица не, её значение (повторение).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Синтаксис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Орфография и пунктуация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орфографического словаря для определения (уточнения) написания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правописания и их применение: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безударные падежные окончания имён прилагательных;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мягкий знак после шипящих на конце глаголов в форме 2­го лица единственного числа;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наличие или отсутствие мягкого знака в глаголах на -ться и -тся;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безударные личные окончания глаголов;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знаки препинания в предложениях с однородными членами, соединёнными союзами и, а, но и без союзов.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Знаки препинания в сложном предложении, состоящем из двух простых (наблюдение).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Знаки препинания в предложении с прямой речью после слов автора (наблюдение).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Развитие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Изложение (подробный устный и письменный пересказ текста; выборочный устный пересказ текста).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Сочинение как вид письменной работы.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>
      <w:pPr>
        <w:spacing w:before="0" w:after="0" w:line="264"/>
        <w:ind w:left="120"/>
        <w:jc w:val="both"/>
      </w:pPr>
      <w:bookmarkStart w:name="_ftn1" w:id="36"/>
      <w:hyperlink w:anchor="_ftnref1">
        <w:r>
          <w:rPr>
            <w:rFonts w:ascii="Times New Roman" w:hAnsi="Times New Roman"/>
            <w:b w:val="false"/>
            <w:i w:val="false"/>
            <w:color w:val="0000ff"/>
            <w:u w:val="single"/>
          </w:rPr>
          <w:t/>
        </w:r>
        <w:r>
          <w:rPr>
            <w:rFonts w:ascii="Times New Roman" w:hAnsi="Times New Roman"/>
            <w:b w:val="false"/>
            <w:i w:val="false"/>
            <w:color w:val="0000ff"/>
            <w:sz w:val="18"/>
          </w:rPr>
          <w:t>[1]</w:t>
        </w:r>
      </w:hyperlink>
      <w:bookmarkEnd w:id="36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>
      <w:pPr>
        <w:spacing w:before="0" w:after="0" w:line="264"/>
        <w:ind w:left="120"/>
        <w:jc w:val="both"/>
      </w:pPr>
      <w:bookmarkStart w:name="_ftn1" w:id="37"/>
      <w:hyperlink r:id="rId10">
        <w:r>
          <w:rPr>
            <w:rFonts w:ascii="Times New Roman" w:hAnsi="Times New Roman"/>
            <w:b w:val="false"/>
            <w:i w:val="false"/>
            <w:color w:val="0093ff"/>
            <w:sz w:val="21"/>
            <w:u w:val="single"/>
            <w:shd w:fill="ffffff"/>
          </w:rPr>
          <w:t/>
        </w:r>
        <w:r>
          <w:rPr>
            <w:rFonts w:ascii="Times New Roman" w:hAnsi="Times New Roman"/>
            <w:b w:val="false"/>
            <w:i w:val="false"/>
            <w:color w:val="0093ff"/>
            <w:sz w:val="21"/>
          </w:rPr>
          <w:t>[2]</w:t>
        </w:r>
      </w:hyperlink>
      <w:bookmarkEnd w:id="37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аздел «Графика» изучается параллельно с разделом «Чтение», поэтому на этот раздел отдельные часы не предусмотрены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bookmarkStart w:name="_ftn1" w:id="38"/>
      <w:hyperlink r:id="rId11">
        <w:r>
          <w:rPr>
            <w:rFonts w:ascii="Times New Roman" w:hAnsi="Times New Roman"/>
            <w:b w:val="false"/>
            <w:i w:val="false"/>
            <w:color w:val="0093ff"/>
            <w:sz w:val="21"/>
            <w:u w:val="single"/>
            <w:shd w:fill="ffffff"/>
          </w:rPr>
          <w:t/>
        </w:r>
        <w:r>
          <w:rPr>
            <w:rFonts w:ascii="Times New Roman" w:hAnsi="Times New Roman"/>
            <w:b w:val="false"/>
            <w:i w:val="false"/>
            <w:color w:val="0093ff"/>
            <w:sz w:val="21"/>
          </w:rPr>
          <w:t>[3]</w:t>
        </w:r>
      </w:hyperlink>
      <w:bookmarkEnd w:id="38"/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p>
      <w:pPr>
        <w:spacing w:before="0" w:after="0" w:line="264"/>
        <w:ind w:left="120"/>
        <w:jc w:val="both"/>
      </w:pPr>
      <w:bookmarkStart w:name="_ftn1" w:id="39"/>
      <w:hyperlink r:id="rId12">
        <w:r>
          <w:rPr>
            <w:rFonts w:ascii="Times New Roman" w:hAnsi="Times New Roman"/>
            <w:b w:val="false"/>
            <w:i w:val="false"/>
            <w:color w:val="0093ff"/>
            <w:sz w:val="21"/>
            <w:u w:val="single"/>
            <w:shd w:fill="ffffff"/>
          </w:rPr>
          <w:t/>
        </w:r>
        <w:r>
          <w:rPr>
            <w:rFonts w:ascii="Times New Roman" w:hAnsi="Times New Roman"/>
            <w:b w:val="false"/>
            <w:i w:val="false"/>
            <w:color w:val="0093ff"/>
            <w:sz w:val="21"/>
          </w:rPr>
          <w:t>[4]</w:t>
        </w:r>
      </w:hyperlink>
      <w:bookmarkEnd w:id="39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bookmarkStart w:name="block-935024" w:id="40"/>
    <w:p>
      <w:pPr>
        <w:sectPr>
          <w:pgSz w:w="11906" w:h="16383" w:orient="portrait"/>
        </w:sectPr>
      </w:pPr>
    </w:p>
    <w:bookmarkEnd w:id="40"/>
    <w:bookmarkEnd w:id="28"/>
    <w:bookmarkStart w:name="block-935022" w:id="41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69"/>
        <w:gridCol w:w="2080"/>
        <w:gridCol w:w="1493"/>
        <w:gridCol w:w="2541"/>
        <w:gridCol w:w="2658"/>
        <w:gridCol w:w="4053"/>
      </w:tblGrid>
      <w:tr>
        <w:trPr>
          <w:trHeight w:val="300" w:hRule="atLeast"/>
          <w:trHeight w:val="144" w:hRule="atLeast"/>
        </w:trPr>
        <w:tc>
          <w:tcPr>
            <w:tcW w:w="53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Обучение грамоте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 и предложение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РЭШ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учи.ру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интернет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Систематический курс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Графика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Лексика и морфология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Синтаксис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600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165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2"/>
        <w:gridCol w:w="2080"/>
        <w:gridCol w:w="1501"/>
        <w:gridCol w:w="2550"/>
        <w:gridCol w:w="2666"/>
        <w:gridCol w:w="4075"/>
      </w:tblGrid>
      <w:tr>
        <w:trPr>
          <w:trHeight w:val="300" w:hRule="atLeast"/>
          <w:trHeight w:val="144" w:hRule="atLeast"/>
        </w:trPr>
        <w:tc>
          <w:tcPr>
            <w:tcW w:w="5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2"/>
        <w:gridCol w:w="2080"/>
        <w:gridCol w:w="1501"/>
        <w:gridCol w:w="2550"/>
        <w:gridCol w:w="2666"/>
        <w:gridCol w:w="4075"/>
      </w:tblGrid>
      <w:tr>
        <w:trPr>
          <w:trHeight w:val="300" w:hRule="atLeast"/>
          <w:trHeight w:val="144" w:hRule="atLeast"/>
        </w:trPr>
        <w:tc>
          <w:tcPr>
            <w:tcW w:w="5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5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2"/>
        <w:gridCol w:w="2080"/>
        <w:gridCol w:w="1501"/>
        <w:gridCol w:w="2550"/>
        <w:gridCol w:w="2666"/>
        <w:gridCol w:w="4075"/>
      </w:tblGrid>
      <w:tr>
        <w:trPr>
          <w:trHeight w:val="300" w:hRule="atLeast"/>
          <w:trHeight w:val="144" w:hRule="atLeast"/>
        </w:trPr>
        <w:tc>
          <w:tcPr>
            <w:tcW w:w="5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РЭШ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РЭШ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УЧИ.РУ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ЯНДЕКС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ИНТЕРНЕТ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РЭШ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УЧИ.РУ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ГУГЛ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935022" w:id="42"/>
    <w:p>
      <w:pPr>
        <w:sectPr>
          <w:pgSz w:w="16383" w:h="11906" w:orient="landscape"/>
        </w:sectPr>
      </w:pPr>
    </w:p>
    <w:bookmarkEnd w:id="42"/>
    <w:bookmarkEnd w:id="41"/>
    <w:bookmarkStart w:name="block-935021" w:id="43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35"/>
        <w:gridCol w:w="3040"/>
        <w:gridCol w:w="1112"/>
        <w:gridCol w:w="2097"/>
        <w:gridCol w:w="2245"/>
        <w:gridCol w:w="1728"/>
        <w:gridCol w:w="2737"/>
      </w:tblGrid>
      <w:tr>
        <w:trPr>
          <w:trHeight w:val="300" w:hRule="atLeast"/>
          <w:trHeight w:val="144" w:hRule="atLeast"/>
        </w:trPr>
        <w:tc>
          <w:tcPr>
            <w:tcW w:w="4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20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1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04.09.2023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с предложением: выделение слов, изменение их порядка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05.09.2023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06.09.2023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слова и обозначаемого им предмета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07.09.2023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 как объекта изучения, материала для анализа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08.09.2023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Звуки речи Интонационное выделение звука в слове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11.09.2023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Определяем самый частый звук в стихотворении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Различаем первые звуки в словах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Устанавливаем последовательность звуков в слове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Сравниваем слова, различающиеся одним звуком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элементы букв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А, 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А, 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Я, я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Я, я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О, о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О, о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Ё, ё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умение определять количества слогов в слове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Ё, ё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У, у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У, у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Ю, ю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4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Ю, ю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Э, э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Э, э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Е, 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моделей звукового состава слов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Е, 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И, 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И, 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буквы, обозначающие гласные звуки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М, м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М, м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Н, н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Н, н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1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Р, р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Р, р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Л, л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Л, л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Й, й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Й, й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Г, г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Г, г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К, к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К, к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Подбор слов, соответствующих заданной модели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З, з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З, з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С, с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С, с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Д, д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Д, д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Т, т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Т, т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Тренируемся подбирать слова, соответствующие заданной модели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Б, б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Б, б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П, п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П, п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умение проводить звуковой анализ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В, в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В, в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Ф, ф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Ф, ф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Различаем звонкие и глухие согласные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Ж, ж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Ж, ж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Ш, ш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Ш, ш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Ч, ч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Ч, ч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Щ, щ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Щ, щ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Х, х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Х, х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Ц, ц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Ц, ц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Твёрдые и мягкие согласные звуки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Обобщаем знания о согласных звуках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Совместное составление небольших рассказов о любимых играх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Совместное составление небольших рассказов о любимом дне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Раздельное написание слов в предложении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Как правильно записать предложение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Введение алгоритма списывания предложений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Когда нужен перенос слова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Перенос слов со строки на строку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Как составить предложение из набора слов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Составление из набора форм слов предложений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1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Объяснительная запись под диктовку текста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как основное средство человеческого общения.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Звуки речи. Гласные и согласные звуки, их различение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ударные и безударные. Ударение в слове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Согласные звуки: систематизация знаний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 букв е, ё, ю, я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Установление соотношения звукового и буквенного состава слова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Алфавит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алфавита для упорядочения списка слов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 как единица языка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отвечающие на вопросы кто?, что?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отвечающие на вопросы какой?, какая? какое?, какие?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отвечающие на вопросы что делать?, что сделать?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7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умение задать вопрос к слову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значениями слов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представление о родственных словах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близкие по значению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словами, близкими по значению, в тексте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 и предложение: сходство и различие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предложений из набора форм слов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Обучение приемам самопроверки после списывания текста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оформления предложений: прописная буква в начале и знак в конце предложения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правила переноса слов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сочетаний чк, чн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правописания слов с сочетаниями чк, чн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Речь как основная форма общения между людьми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Ситуации общения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Речевой этикет: ситуация обращение с просьбой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Речевой этикет: ситуация благодарности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60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Восстановление деформированного текста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небольших устных рассказов на основе наблюдений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165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8"/>
        <w:gridCol w:w="3040"/>
        <w:gridCol w:w="1137"/>
        <w:gridCol w:w="2127"/>
        <w:gridCol w:w="2272"/>
        <w:gridCol w:w="1603"/>
        <w:gridCol w:w="2767"/>
      </w:tblGrid>
      <w:tr>
        <w:trPr>
          <w:trHeight w:val="300" w:hRule="atLeast"/>
          <w:trHeight w:val="144" w:hRule="atLeast"/>
        </w:trPr>
        <w:tc>
          <w:tcPr>
            <w:tcW w:w="45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как явление национальной культуры. Многообразие языкового пространства России и мира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Парные и непарные по твёрдости - мягкости согласные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Парные и непарные по звонкости - глухости согласные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4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слова в словаре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слова в словаре и тексте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по разделу «Лексика»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лексика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Окончание как изменяемая часть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формы слова с помощью окончания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изменяемых и неизменяемых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Корень как общая часть родственных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6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Суффикс как часть слова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Значения суффиксов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Приставка как часть слова (наблюдение)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состав слова: корни с чередованием согласных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Резервный урок по разделу состав слова: как образуются слова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состав слова: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Имя существительное : вопросы («кто?», «что?»),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существительное: изменение по числам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существительное: употребление в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Глагол: значение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4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об имени прилагательном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Предлог. Отличие предлогов от приставок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части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Резервный урок по разделу морфология: изменение по числам имен существительных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Резервный урок по разделу морфология: роль имён существительных в тексте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Резервный урок по разделу морфология: роль глаголов в тексте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Резервный урок по разделу морфология: роль имён прилагательных в тексте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цели высказывания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связь слов в предложении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Сочетания чк, чн, чт, щн, нч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Перенос слов по слогам: закрепление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Употребление прописной и строчной буквы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 на изученные правила (гласные после шипящих, прописная буква)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Единообразное написание гласных в корне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Непроверяемые гласные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Правописание слов с парным по звонкости-глухости согласным в корне слова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проверки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на изученные орфограммы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суффиксов имён существительных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суффиксов имён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приставок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разделительным мягким знаком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6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Выбор языковых средств для ответа на заданный вопрос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Выбор языковых средств для выражения собственного мнения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Выбор языковых средств для ведения разговора: начать, поддержать, закончить разговор, привлечь внимание и т. п.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устного рассказа с опорой на личные наблюдения и вопросы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Подбор заголовков к предложенным текстам.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умения подбирать заголовки к предложенным текстам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Последовательность частей текста (абзацев).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пишем текст по предложенному плану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учимся сочинять текст-описание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учимся сочинять текст-повествование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учимся сочинять текст-рассуждение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подробное изложение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7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55"/>
        <w:gridCol w:w="2960"/>
        <w:gridCol w:w="1151"/>
        <w:gridCol w:w="2142"/>
        <w:gridCol w:w="2287"/>
        <w:gridCol w:w="1616"/>
        <w:gridCol w:w="2783"/>
      </w:tblGrid>
      <w:tr>
        <w:trPr>
          <w:trHeight w:val="300" w:hRule="atLeast"/>
          <w:trHeight w:val="144" w:hRule="atLeast"/>
        </w:trPr>
        <w:tc>
          <w:tcPr>
            <w:tcW w:w="45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25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как государственный язык Российской Федерации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https://m.edsoo.ru/f841ebc8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Характеристика звуков русского языка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https://m.edsoo.ru/f841fb4a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Соотношение звукового и буквенного состава слов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https://m.edsoo.ru/f841fb4a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Лексическое значение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https://m.edsoo.ru/f841f168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https://m.edsoo.ru/f841f938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значениями слов в тексте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Прямое и переносное значение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https://m.edsoo.ru/f841f50a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Устаревшие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https://m.edsoo.ru/f841f35c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https://m.edsoo.ru/f8421238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однокоренных слов и слов с омонимичными корнями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https://m.edsoo.ru/f8421800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Однокоренные слова и формы одного и того же слова.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https://m.edsoo.ru/f842163e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Окончание как изменяемая часть слова.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Нулевое окончание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Корень, приставка, суффикс — значимые части слова.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https://m.edsoo.ru/f84219d6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https://m.edsoo.ru/f8421c24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https://m.edsoo.ru/f8421e54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https://m.edsoo.ru/f84222d2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https://m.edsoo.ru/f84284ac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существительное: общее значение, вопросы, употребление в речи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https://m.edsoo.ru/f8428aec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существительные мужского, женского и среднего рода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https://m.edsoo.ru/f84291f4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https://m.edsoo.ru/f84293ca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https://m.edsoo.ru/f84296c2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существительные единственного и множественного числа.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существительных по числам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https://m.edsoo.ru/f8429ec4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https://m.edsoo.ru/f842a086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именительный падеж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https://m.edsoo.ru/f842a23e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родительный падеж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https://m.edsoo.ru/f842b152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дательный падеж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https://m.edsoo.ru/f842b878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винительный падеж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https://m.edsoo.ru/f842a23e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творительный падеж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https://m.edsoo.ru/f842ba62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предложный падеж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https://m.edsoo.ru/f842bd28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существительных по падежам и числам (склонение).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https://m.edsoo.ru/f842bf44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существительные 1, 2, 3­го склонения.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https://m.edsoo.ru/f842c110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существительные одушевлённые и неодушевлённые.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https://m.edsoo.ru/f842c750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об имени существительном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https://m.edsoo.ru/f842e56e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https://m.edsoo.ru/f842e758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https://m.edsoo.ru/f842f036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прилагательных по родам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https://m.edsoo.ru/f842eb5e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прилагательных по числам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https://m.edsoo.ru/f842edb6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прилагательных по падежам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https://m.edsoo.ru/f842f3a6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https://m.edsoo.ru/f842fbda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https://m.edsoo.ru/f8430526</w:t>
              </w:r>
            </w:hyperlink>
          </w:p>
        </w:tc>
      </w:tr>
      <w:tr>
        <w:trPr>
          <w:trHeight w:val="162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значениями имён прилагательных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https://m.edsoo.ru/f8430710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Значения имён прилагательных: обобщение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https://m.edsoo.ru/f84313a4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Личные местоимения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https://m.edsoo.ru/f8431746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https://m.edsoo.ru/f843191c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Употребление личных местоимений в речи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https://m.edsoo.ru/f84321b4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Глагол: общее значение, вопросы, употребление в речи.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https://m.edsoo.ru/f8432768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и употребление глаголов в речи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https://m.edsoo.ru/f8432a1a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глаголов по числам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https://m.edsoo.ru/f8432d80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https://m.edsoo.ru/f843303c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https://m.edsoo.ru/f8433500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Прошедшее время глаголов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https://m.edsoo.ru/f843337a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 глаголов в прошедшем времени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https://m.edsoo.ru/f8434072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https://m.edsoo.ru/f84343e2</w:t>
              </w:r>
            </w:hyperlink>
          </w:p>
        </w:tc>
      </w:tr>
      <w:tr>
        <w:trPr>
          <w:trHeight w:val="157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речи: систематизация изученного в 3 классе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https://m.edsoo.ru/f84287ae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речи: обобщение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морфология: проверочная работа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https://m.edsoo.ru/f8423826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видах предложений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https://m.edsoo.ru/f8428268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https://m.edsoo.ru/f8423682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https://m.edsoo.ru/f8423d3a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Подлежащее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https://m.edsoo.ru/f84248ca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Сказуемое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https://m.edsoo.ru/f8424a96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https://m.edsoo.ru/f8424532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https://m.edsoo.ru/f84252c0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https://m.edsoo.ru/f8426be8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https://m.edsoo.ru/f8426dd2</w:t>
              </w:r>
            </w:hyperlink>
          </w:p>
        </w:tc>
      </w:tr>
      <w:tr>
        <w:trPr>
          <w:trHeight w:val="123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Однородные члены предложения с союзами и, а, но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https://m.edsoo.ru/f8426f80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Однородные члены предложения без союзов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https://m.edsoo.ru/f8426f80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синтаксис: отработка темы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синтаксис: отработка темы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https://m.edsoo.ru/f842009a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https://m.edsoo.ru/f8428c7c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Повторяем правописание парных по звонкости-глухости согласных в корне слова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https://m.edsoo.ru/f8422494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https://m.edsoo.ru/f8425cca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Повторяем правописание слов с разделительным мягким знаком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https://m.edsoo.ru/f8423f9c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суффиксов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https://m.edsoo.ru/f842b42c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Закрепляем правописание суффиксов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https://m.edsoo.ru/f842b648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приставок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Закрепляем правописание приставок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Закрепляем правописание суффиксов и приставок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Объясняющий диктант: повторение правил правописания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https://m.edsoo.ru/f8425ea0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https://m.edsoo.ru/f84276d8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https://m.edsoo.ru/f8427d36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двумя безударными гласными в корне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двумя корнями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https://m.edsoo.ru/f8426080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Наблюдение за соединительными гласными о, е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https://m.edsoo.ru/f842da88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Непроизносимые согласные в корне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написания непроизносимых согласных в корне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удвоенными согласными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https://m.edsoo.ru/f842a6b2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удвоенными согласными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https://m.edsoo.ru/f842a6b2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Продолжаем учиться писать приставки: пишем приставки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https://m.edsoo.ru/f8424190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Мягкий знак после шипящих на конце имён существительных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https://m.edsoo.ru/f8429906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правило «Мягкий знак после шипящих на конце имён существительных»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https://m.edsoo.ru/f842c32c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https://m.edsoo.ru/f842c53e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https://m.edsoo.ru/f842c958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https://m.edsoo.ru/f842cb2e</w:t>
              </w:r>
            </w:hyperlink>
          </w:p>
        </w:tc>
      </w:tr>
      <w:tr>
        <w:trPr>
          <w:trHeight w:val="181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https://m.edsoo.ru/f842d240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https://m.edsoo.ru/f842d47a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https://m.edsoo.ru/f842e38e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https://m.edsoo.ru/f842d682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https://m.edsoo.ru/f842d894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https://m.edsoo.ru/f842e974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https://m.edsoo.ru/f842fa4a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окончаний имён прилагательных в единственном и во множественном числе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https://m.edsoo.ru/f842fea0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написании окончаний имён прилагательных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https://m.edsoo.ru/f842fea0</w:t>
              </w:r>
            </w:hyperlink>
          </w:p>
        </w:tc>
      </w:tr>
      <w:tr>
        <w:trPr>
          <w:trHeight w:val="19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https://m.edsoo.ru/f84321b4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Правописание местоимений с предлогами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https://m.edsoo.ru/f843233a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https://m.edsoo.ru/f8433af0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частицы не с глаголами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https://m.edsoo.ru/f8434784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Повторяем правописание слов с изученными в 1-3 классах орфограммами в корне, приставках, окончаниях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https://m.edsoo.ru/f8434c84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4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Вспоминаем нормы речевого этикета: приглашение, просьба, извинение, благодарность, отказ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https://m.edsoo.ru/f8434a54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https://m.edsoo.ru/f84228ae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https://m.edsoo.ru/f8422d40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Определение типов текстов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https://m.edsoo.ru/f8423038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Отработка умения определять тип текста (повествование, описание, рассуждение)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https://m.edsoo.ru/f8422ac0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Корректирование текстов с нарушенным порядком предложений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https://m.edsoo.ru/f84239ca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https://m.edsoo.ru/f8423b6e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https://m.edsoo.ru/f8427142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Учимся писать письма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https://m.edsoo.ru/f84250e0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поздравительную открытку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https://m.edsoo.ru/f8430904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Ключевые слова в тексте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План текста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https://m.edsoo.ru/f8423272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плана текста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https://m.edsoo.ru/f8424f28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Продолжаем учиться составлять план текста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https://m.edsoo.ru/f84234ca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https://m.edsoo.ru/f842900a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Изложение текста с опорой на самостоятельно составленный план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https://m.edsoo.ru/f842900a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Написание текста по заданному плану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https://m.edsoo.ru/f8426238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связью предложений в тексте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https://m.edsoo.ru/f8431fd4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связью предложений в тексте с помощью союзов и, а, но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собственных текстов-повествований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https://m.edsoo.ru/f8433cda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собственных текстов-описаний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собственных текстов-рассуждений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https://m.edsoo.ru/f841ef10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Ознакомительное чтение: когда оно нужно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https://m.edsoo.ru/f843157a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развитие речи: работаем с текстами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развитие речи: работаем с текстами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35"/>
        <w:gridCol w:w="3040"/>
        <w:gridCol w:w="1112"/>
        <w:gridCol w:w="2097"/>
        <w:gridCol w:w="2245"/>
        <w:gridCol w:w="1728"/>
        <w:gridCol w:w="2737"/>
      </w:tblGrid>
      <w:tr>
        <w:trPr>
          <w:trHeight w:val="300" w:hRule="atLeast"/>
          <w:trHeight w:val="144" w:hRule="atLeast"/>
        </w:trPr>
        <w:tc>
          <w:tcPr>
            <w:tcW w:w="4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20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1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как язык межнационального общения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04.09.2023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РЭШ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Текст. План текста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05.09.2023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рэш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06.09.2023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учи.ру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07.09.2023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учи.ру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08.09.2023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гугл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Распространённые и нераспространённые предложения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11.09.2023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рэш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Словосочетание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12.09.2023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учи.ру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13.09.2023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яндекс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слов в словосочетании: обобщение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14.09.2023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гугл</w:t>
            </w:r>
          </w:p>
        </w:tc>
      </w:tr>
      <w:tr>
        <w:trPr>
          <w:trHeight w:val="208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Интонация перечисления в предложениях с однородными членами.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15.09.2023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рэш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однородными членами: без союзов, с союзами а, но, с одиночным союзом и.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18.09.2023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яндекс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 родными членами, соединёнными союзами и, а, но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19.09.2023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гугл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 родными членами без союзов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20.09.2023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учи.ру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 родными членами, соединёнными союзом 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21.09.2023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учи.ру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 родными членами, соединёнными союзами и, а, но, и без союзов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22.09.2023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рэш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 родными членами, соединёнными союзами и, а, но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25.09.2023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яндекс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Простое и сложное предложение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22.12.2023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учи.ру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Характеристика звуков русского языка 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27.09.2023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РЭШ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Соотношение звукового и буквенного состава слов 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28.09.2023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УЧИ.РУ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Повторяем лексику: наблюдаем за использованием в речи синонимов и антонимов 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29.09.2023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УЧИ.РУ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Повторяем лексику: наблюдаем за использованием в речи устаревших слов 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02.10.2023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РЭШ</w:t>
            </w:r>
          </w:p>
        </w:tc>
      </w:tr>
      <w:tr>
        <w:trPr>
          <w:trHeight w:val="154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Наблюдаем за использованием в речи фразеологизмов 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03.10.2023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РЭШ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04.10.2023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Учи.ру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Учимся использовать фразеологизмы 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05.10.2023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ПОУРОЧНЫЕ РАЗРАБОТКИ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06.10.2023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ЯНДЕКС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Основа слова 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26.09.2023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РЭШ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Неизменяемые слова: состав слова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09.10.2023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УЧИ.РУ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Значение наиболее употребляемых суффиксов изученных частей речи 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10.10.2023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ЯНДЕКС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разбор слова по составу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11.10.2023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ПОУРОЧНЫЕ РАЗРАБОТКИ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Имена существительные 1, 2, 3­го склонения 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12.10.2023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ГУГЛ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Падежные окончания имён существительных 1 склонения 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13.10.2023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РЭШ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Падежные окончания имён существительных 2 склонения 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16.10.2023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рэш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Падежные окончания имён существительных 3 склонения 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17.10.2023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УЧИ.РУ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18.10.2023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УЧИ.РУ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19.10.2023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РЭШ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20.10.2023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ЯНДЕКС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Местоимение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23.10.2023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ЯНДЕКС</w:t>
            </w:r>
          </w:p>
        </w:tc>
      </w:tr>
      <w:tr>
        <w:trPr>
          <w:trHeight w:val="1290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Морфологический разбор имени существительного 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24.10.2023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РЭШ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25.10.2023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РЭШ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26.10.2023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ПОУРОЧНЫЕ РАЗРАБОТКИ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Склонение имён прилагательных 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27.10.2023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рэш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Особенности склонения имён прилагательных во множественном числе 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30.10.2023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УЧИ.РУ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Морфологический разбор имени прилагательного 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31.10.2023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ГУГЛ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Личные местоимения 1­го и 3­го лица единственного и множественного числа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05.10.2023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УЧИ.РУ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Склонение личных местоимений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06.10.2023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РЭШ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09.10.2023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ЯНДЕКС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Различение глаголов, отвечающих на вопросы «что делать?» и «что сделать?» 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10.10.2023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УЧИ.РУ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11.10.2023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рэш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Личные формы глагола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12.10.2023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ГУГЛ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Спряжение глаголов: изменение по лицам и числам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13.10.2023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УЧИ.РУ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 и II спряжение глаголов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16.10.2023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РЭШ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Личные окончания глаголов I и II спряжения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17.10.2023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ЯНДЕКС</w:t>
            </w:r>
          </w:p>
        </w:tc>
      </w:tr>
      <w:tr>
        <w:trPr>
          <w:trHeight w:val="217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18.10.2023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УЧИ.РУ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определения I и II спряжения глаголов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19.10.2023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УЧИ.РУ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определения I и II спряжения глаголов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20.10.2023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РЭШ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23.10.2023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РЭШ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24.10.2023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ГУГЛ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25.10.2023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ПОУРОЧНЫЕ РАЗРАБОТКИ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Повелительное наклонение глагола: наблюдение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26.10.2023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РЭШ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Образование повелительного наклонения глагола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27.10.2023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УЧИ.РУ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разбора глаголов по составу слова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30.10.2023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УЧИ.РУ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31.10.2023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УЧИ.РУ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в предложении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13.11.2023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ГУГЛ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14.11.2023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ЯНДЕКС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15.11.2023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УЧИ.РУ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Частица не, её значение 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16.11.2023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УЧИ.РУ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Наречие: значение, вопросы, употребление в речи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17.11.2023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РЭШ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Как образуются наречия 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20.11.2023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РЭШ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21.11.2023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ГУГЛ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Союз как часть речи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22.11.2023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ЯНДЕКС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Союзы и, а, но в простых и сложных предложениях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23.11.2023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УЧИ.РУ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Обобщение: самостоятельные и служебные части речи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24.11.2023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РЭШ</w:t>
            </w:r>
          </w:p>
        </w:tc>
      </w:tr>
      <w:tr>
        <w:trPr>
          <w:trHeight w:val="1590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отработка темы "Имя существительное"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27.11.2023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УЧИ.РУ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28.11.2023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ЯНДЕКС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Резервный урок по разделу морфология: отработка темы "Глагол" 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29.11.2023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РЭШ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Резервный урок по разделу морфология: отработка темы "Глагол" 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30.11.2023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РЭШ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Резервный урок по разделу морфология: отработка темы "Глагол" 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01.12.2023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УЧИ.РУ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тема "Числительное"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04.12.2023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УЧИ.РУ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тема "Числительное"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05.12.2023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ГУГЛ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проверочная работа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06.12.2023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УЧИ.РУ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Повторение: слово, сочетание слов (словосочетание) и предложение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07.12.2023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РЭШ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08.12.2023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яндекс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и словосочетание: сходство и различие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18.12.2023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учи.ру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предложения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25.12.2023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рэш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предложения с союзами и, а, но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26.12.2023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рэш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предложения без союзов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27.12.2023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учи.ру</w:t>
            </w:r>
          </w:p>
        </w:tc>
      </w:tr>
      <w:tr>
        <w:trPr>
          <w:trHeight w:val="11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прямой речью после слов автора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28.12.2023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учи.ру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29.12.2023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учи.ру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11.01.2024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яндекс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12.01.2024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учи.ру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правописания, изученные в 1-3 классах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15.01.2024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учи.ру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правил правописания, изученных в 1—3 классах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16.01.2024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гугл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Правописание падежных окончаний имён существительных 1 склонения 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17.01.2024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рэш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Правописание падежных окончаний имён существительных 2 склонения 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18.01.2024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учи.ру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Правописание падежных окончаний имён существительных 3 склонения 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19.01.2024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рэш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Правописание падежных окончаний имён существительных в родительном и винительном падеже 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22.01.2024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яндекс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23.01.2024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учи.ру</w:t>
            </w:r>
          </w:p>
        </w:tc>
      </w:tr>
      <w:tr>
        <w:trPr>
          <w:trHeight w:val="160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24.01.2024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гугл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25.01.2024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учи.ру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существительных во множественном числе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26.01.2024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учи.ру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Безударные падежные окончания имён существительных: систематизация 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29.01.2024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яндекс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Безударные падежные окончания имён существительных: обобщение 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30.01.2024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учи.ру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суффиксов имён существительных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31.01.2024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учи.ру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Правописание падежных окончаний имён прилагательных 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01.02.2024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учи.ру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02.02.2024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гугл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яндекс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рэш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падежные окончания имён прилагательных: обобщение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рэш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суффиксов имён прилагательных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учи.ру</w:t>
            </w:r>
          </w:p>
        </w:tc>
      </w:tr>
      <w:tr>
        <w:trPr>
          <w:trHeight w:val="73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личных местоимений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09.02.2024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учи.ру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Раздельное написание личных местоимений с предлогами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учи.ру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глаголов на -ться и –тся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рэш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глаголов на -ться и –тся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рэш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Мягкий знак после шипящих на конце глаголов в форме 2­го лица единственного числа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рэш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глаголов в форме 2­го лица единственного числа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рэш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Отрабатываем правило определения спряжения глаголов с безударными личными окончаниями 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учи.ру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учи.ру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безударные личные окончания глаголов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учи.ру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безударные личные окончания глаголов-исключений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рэш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личные окончания глаголов: трудные случаи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рэш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27.02.2024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яндекс</w:t>
            </w:r>
          </w:p>
        </w:tc>
      </w:tr>
      <w:tr>
        <w:trPr>
          <w:trHeight w:val="208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личные окончания глаголов: систематизация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28.02.2024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рэш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личные окончания глаголов: обобщение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29.02.2024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яндекс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суффиксов глаголов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01.03.2024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яндекс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Правописание глаголов с орфограммами в суффиксах 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04.03.2024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учи.ру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глаголов в прошедшем времени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05.03.2024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учи.ру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06.03.2024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учи.ру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Изученные правила правописания глаголов: систематизация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07.03.2024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гугл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Отрабатываем изученные правила правописания глаголов 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11.03.2024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учи.ру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Мягкий знак на конце наречий после шипящих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12.03.2024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учи.ру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орфограмму «Мягкий знак на конце наречий после шипящих»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13.03.2024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учи.ру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правописанием числительных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14.03.2024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учи.ру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02.04.2024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рэш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03.04.2024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учи.ру</w:t>
            </w:r>
          </w:p>
        </w:tc>
      </w:tr>
      <w:tr>
        <w:trPr>
          <w:trHeight w:val="148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04.04.2024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учи.ру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05.04.2024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рэш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08.04.2024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учи.руц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09.04.2024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учи.ру</w:t>
            </w:r>
          </w:p>
        </w:tc>
      </w:tr>
      <w:tr>
        <w:trPr>
          <w:trHeight w:val="217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10.04.2024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рэш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Речь: диалогическая и монологическая 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11.04.2024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учи.ру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Речевая культура диалога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12.04.2024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учи.ру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Ситуации устного и письменного общения 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15.04.2024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рэш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Вспоминаем, как написать письмо, поздравительную открытку, объявление 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16.04.2024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рэш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17.04.2024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рэш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Можно ли по-разному читать один и тот же текст?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18.04.2024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рэш</w:t>
            </w:r>
          </w:p>
        </w:tc>
      </w:tr>
      <w:tr>
        <w:trPr>
          <w:trHeight w:val="214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Чем изучающее чтение отличается от ознакомительного чтения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19.04.2024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учи.ру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Текст: тема и основная мысль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22.04.2024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учи.ру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Текст: заголовок 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23.04.2024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рэш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24.04.2024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рэш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25.04.2024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учи.ру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29.04.2024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учи.ру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Текст. Структура текста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30.04.2024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рэш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собственный текст по предложенному заголовку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06.05.2024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учи.ру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текст по предложенному плану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07.05.2024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рэш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Как сделать текст интереснее 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10.05.2024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яндекс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Редактируем предложенный текст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13.05.2024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учи.ру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пересказывать: подробный устный пересказ текста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14.05.2024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учи.ру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пересказывать: выборочный устный пересказ текста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15.05.2024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яндекс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пересказывать: подробный письменный пересказ текста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16.05.2024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яндекс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 как вид письменной работы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17.05.2024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гугл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Пишем сочинение-отзыв по репродукции картины 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20.05.2024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рэш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21.05.2024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рэш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сочинение-повествование на тему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22.05.2024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рэш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23.05.2024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учи.ру</w:t>
            </w:r>
          </w:p>
        </w:tc>
      </w:tr>
      <w:tr>
        <w:trPr>
          <w:trHeight w:val="58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сочинение-описание на тему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24.05.2024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учи.ру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27.05.2024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учи.ру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сочинение-рассуждение на тему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28.05.2024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рэш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работаем с текстами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29.05.2024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рэш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работаем с текстами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30.05.2024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гугл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31.05.2024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поурочные разработки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935021" w:id="44"/>
    <w:p>
      <w:pPr>
        <w:sectPr>
          <w:pgSz w:w="16383" w:h="11906" w:orient="landscape"/>
        </w:sectPr>
      </w:pPr>
    </w:p>
    <w:bookmarkEnd w:id="44"/>
    <w:bookmarkEnd w:id="43"/>
    <w:bookmarkStart w:name="block-935023" w:id="45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c50223ae-c214-42c5-afa1-1cca1476c311" w:id="46"/>
      <w:r>
        <w:rPr>
          <w:rFonts w:ascii="Times New Roman" w:hAnsi="Times New Roman"/>
          <w:b w:val="false"/>
          <w:i w:val="false"/>
          <w:color w:val="000000"/>
          <w:sz w:val="28"/>
        </w:rPr>
        <w:t>• Русский язык: 4-й класс: учебник: в 2 частях, 4 класс/ Канакина В.П., Горецкий В.Г., Акционерное общество «Издательство «Просвещение»</w:t>
      </w:r>
      <w:bookmarkEnd w:id="46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2d21289d-f802-43b6-9ca2-250e5ed28b32" w:id="47"/>
      <w:r>
        <w:rPr>
          <w:rFonts w:ascii="Times New Roman" w:hAnsi="Times New Roman"/>
          <w:b w:val="false"/>
          <w:i w:val="false"/>
          <w:color w:val="000000"/>
          <w:sz w:val="28"/>
        </w:rPr>
        <w:t>учебник</w:t>
      </w:r>
      <w:bookmarkEnd w:id="47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fd52a43b-c242-4127-baad-a48d1af65976" w:id="48"/>
      <w:r>
        <w:rPr>
          <w:rFonts w:ascii="Times New Roman" w:hAnsi="Times New Roman"/>
          <w:b w:val="false"/>
          <w:i w:val="false"/>
          <w:color w:val="000000"/>
          <w:sz w:val="28"/>
        </w:rPr>
        <w:t>поурочные разработки</w:t>
      </w:r>
      <w:bookmarkEnd w:id="48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bookmarkStart w:name="23c78781-7b6a-4b73-bf51-0c3eb6738d38" w:id="49"/>
      <w:r>
        <w:rPr>
          <w:rFonts w:ascii="Times New Roman" w:hAnsi="Times New Roman"/>
          <w:b w:val="false"/>
          <w:i w:val="false"/>
          <w:color w:val="000000"/>
          <w:sz w:val="28"/>
        </w:rPr>
        <w:t>учи.ру рэш яндекс</w:t>
      </w:r>
      <w:bookmarkEnd w:id="49"/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bookmarkStart w:name="block-935023" w:id="50"/>
    <w:p>
      <w:pPr>
        <w:sectPr>
          <w:pgSz w:w="11906" w:h="16383" w:orient="portrait"/>
        </w:sectPr>
      </w:pPr>
    </w:p>
    <w:bookmarkEnd w:id="50"/>
    <w:bookmarkEnd w:id="45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4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5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6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7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8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9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0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1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2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3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4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5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6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7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8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workprogram.edsoo.ru/templates/415#_ftn1" Type="http://schemas.openxmlformats.org/officeDocument/2006/relationships/hyperlink" Id="rId4"/>
    <Relationship TargetMode="External" Target="https://workprogram.edsoo.ru/templates/415#_ftn1" Type="http://schemas.openxmlformats.org/officeDocument/2006/relationships/hyperlink" Id="rId5"/>
    <Relationship TargetMode="External" Target="https://workprogram.edsoo.ru/templates/415#_ftn1" Type="http://schemas.openxmlformats.org/officeDocument/2006/relationships/hyperlink" Id="rId6"/>
    <Relationship TargetMode="External" Target="https://workprogram.edsoo.ru/templates/415#_ftn1" Type="http://schemas.openxmlformats.org/officeDocument/2006/relationships/hyperlink" Id="rId7"/>
    <Relationship TargetMode="External" Target="https://workprogram.edsoo.ru/templates/415#_ftn1" Type="http://schemas.openxmlformats.org/officeDocument/2006/relationships/hyperlink" Id="rId8"/>
    <Relationship TargetMode="External" Target="https://workprogram.edsoo.ru/templates/415#_ftn1" Type="http://schemas.openxmlformats.org/officeDocument/2006/relationships/hyperlink" Id="rId9"/>
    <Relationship TargetMode="External" Target="https://workprogram.edsoo.ru/templates/415#_ftnref1" Type="http://schemas.openxmlformats.org/officeDocument/2006/relationships/hyperlink" Id="rId10"/>
    <Relationship TargetMode="External" Target="https://workprogram.edsoo.ru/templates/415#_ftnref1" Type="http://schemas.openxmlformats.org/officeDocument/2006/relationships/hyperlink" Id="rId11"/>
    <Relationship TargetMode="External" Target="https://workprogram.edsoo.ru/templates/415#_ftnref1" Type="http://schemas.openxmlformats.org/officeDocument/2006/relationships/hyperlink" Id="rId12"/>
    <Relationship TargetMode="External" Target="https://m.edsoo.ru/7f410de8" Type="http://schemas.openxmlformats.org/officeDocument/2006/relationships/hyperlink" Id="rId13"/>
    <Relationship TargetMode="External" Target="https://m.edsoo.ru/7f410de8" Type="http://schemas.openxmlformats.org/officeDocument/2006/relationships/hyperlink" Id="rId14"/>
    <Relationship TargetMode="External" Target="https://m.edsoo.ru/7f410de8" Type="http://schemas.openxmlformats.org/officeDocument/2006/relationships/hyperlink" Id="rId15"/>
    <Relationship TargetMode="External" Target="https://m.edsoo.ru/7f410de8" Type="http://schemas.openxmlformats.org/officeDocument/2006/relationships/hyperlink" Id="rId16"/>
    <Relationship TargetMode="External" Target="https://m.edsoo.ru/7f410de8" Type="http://schemas.openxmlformats.org/officeDocument/2006/relationships/hyperlink" Id="rId17"/>
    <Relationship TargetMode="External" Target="https://m.edsoo.ru/7f410de8" Type="http://schemas.openxmlformats.org/officeDocument/2006/relationships/hyperlink" Id="rId18"/>
    <Relationship TargetMode="External" Target="https://m.edsoo.ru/7f410de8" Type="http://schemas.openxmlformats.org/officeDocument/2006/relationships/hyperlink" Id="rId19"/>
    <Relationship TargetMode="External" Target="https://m.edsoo.ru/7f410de8" Type="http://schemas.openxmlformats.org/officeDocument/2006/relationships/hyperlink" Id="rId20"/>
    <Relationship TargetMode="External" Target="https://m.edsoo.ru/f841ebc8" Type="http://schemas.openxmlformats.org/officeDocument/2006/relationships/hyperlink" Id="rId21"/>
    <Relationship TargetMode="External" Target="https://m.edsoo.ru/f841fb4a" Type="http://schemas.openxmlformats.org/officeDocument/2006/relationships/hyperlink" Id="rId22"/>
    <Relationship TargetMode="External" Target="https://m.edsoo.ru/f841fb4a" Type="http://schemas.openxmlformats.org/officeDocument/2006/relationships/hyperlink" Id="rId23"/>
    <Relationship TargetMode="External" Target="https://m.edsoo.ru/f841f168" Type="http://schemas.openxmlformats.org/officeDocument/2006/relationships/hyperlink" Id="rId24"/>
    <Relationship TargetMode="External" Target="https://m.edsoo.ru/f841f938" Type="http://schemas.openxmlformats.org/officeDocument/2006/relationships/hyperlink" Id="rId25"/>
    <Relationship TargetMode="External" Target="https://m.edsoo.ru/f841f50a" Type="http://schemas.openxmlformats.org/officeDocument/2006/relationships/hyperlink" Id="rId26"/>
    <Relationship TargetMode="External" Target="https://m.edsoo.ru/f841f35c" Type="http://schemas.openxmlformats.org/officeDocument/2006/relationships/hyperlink" Id="rId27"/>
    <Relationship TargetMode="External" Target="https://m.edsoo.ru/f8421238" Type="http://schemas.openxmlformats.org/officeDocument/2006/relationships/hyperlink" Id="rId28"/>
    <Relationship TargetMode="External" Target="https://m.edsoo.ru/f8421800" Type="http://schemas.openxmlformats.org/officeDocument/2006/relationships/hyperlink" Id="rId29"/>
    <Relationship TargetMode="External" Target="https://m.edsoo.ru/f842163e" Type="http://schemas.openxmlformats.org/officeDocument/2006/relationships/hyperlink" Id="rId30"/>
    <Relationship TargetMode="External" Target="https://m.edsoo.ru/f84219d6" Type="http://schemas.openxmlformats.org/officeDocument/2006/relationships/hyperlink" Id="rId31"/>
    <Relationship TargetMode="External" Target="https://m.edsoo.ru/f8421c24" Type="http://schemas.openxmlformats.org/officeDocument/2006/relationships/hyperlink" Id="rId32"/>
    <Relationship TargetMode="External" Target="https://m.edsoo.ru/f8421e54" Type="http://schemas.openxmlformats.org/officeDocument/2006/relationships/hyperlink" Id="rId33"/>
    <Relationship TargetMode="External" Target="https://m.edsoo.ru/f84222d2" Type="http://schemas.openxmlformats.org/officeDocument/2006/relationships/hyperlink" Id="rId34"/>
    <Relationship TargetMode="External" Target="https://m.edsoo.ru/f84284ac" Type="http://schemas.openxmlformats.org/officeDocument/2006/relationships/hyperlink" Id="rId35"/>
    <Relationship TargetMode="External" Target="https://m.edsoo.ru/f8428aec" Type="http://schemas.openxmlformats.org/officeDocument/2006/relationships/hyperlink" Id="rId36"/>
    <Relationship TargetMode="External" Target="https://m.edsoo.ru/f84291f4" Type="http://schemas.openxmlformats.org/officeDocument/2006/relationships/hyperlink" Id="rId37"/>
    <Relationship TargetMode="External" Target="https://m.edsoo.ru/f84293ca" Type="http://schemas.openxmlformats.org/officeDocument/2006/relationships/hyperlink" Id="rId38"/>
    <Relationship TargetMode="External" Target="https://m.edsoo.ru/f84296c2" Type="http://schemas.openxmlformats.org/officeDocument/2006/relationships/hyperlink" Id="rId39"/>
    <Relationship TargetMode="External" Target="https://m.edsoo.ru/f8429ec4" Type="http://schemas.openxmlformats.org/officeDocument/2006/relationships/hyperlink" Id="rId40"/>
    <Relationship TargetMode="External" Target="https://m.edsoo.ru/f842a086" Type="http://schemas.openxmlformats.org/officeDocument/2006/relationships/hyperlink" Id="rId41"/>
    <Relationship TargetMode="External" Target="https://m.edsoo.ru/f842a23e" Type="http://schemas.openxmlformats.org/officeDocument/2006/relationships/hyperlink" Id="rId42"/>
    <Relationship TargetMode="External" Target="https://m.edsoo.ru/f842b152" Type="http://schemas.openxmlformats.org/officeDocument/2006/relationships/hyperlink" Id="rId43"/>
    <Relationship TargetMode="External" Target="https://m.edsoo.ru/f842b878" Type="http://schemas.openxmlformats.org/officeDocument/2006/relationships/hyperlink" Id="rId44"/>
    <Relationship TargetMode="External" Target="https://m.edsoo.ru/f842a23e" Type="http://schemas.openxmlformats.org/officeDocument/2006/relationships/hyperlink" Id="rId45"/>
    <Relationship TargetMode="External" Target="https://m.edsoo.ru/f842ba62" Type="http://schemas.openxmlformats.org/officeDocument/2006/relationships/hyperlink" Id="rId46"/>
    <Relationship TargetMode="External" Target="https://m.edsoo.ru/f842bd28" Type="http://schemas.openxmlformats.org/officeDocument/2006/relationships/hyperlink" Id="rId47"/>
    <Relationship TargetMode="External" Target="https://m.edsoo.ru/f842bf44" Type="http://schemas.openxmlformats.org/officeDocument/2006/relationships/hyperlink" Id="rId48"/>
    <Relationship TargetMode="External" Target="https://m.edsoo.ru/f842c110" Type="http://schemas.openxmlformats.org/officeDocument/2006/relationships/hyperlink" Id="rId49"/>
    <Relationship TargetMode="External" Target="https://m.edsoo.ru/f842c750" Type="http://schemas.openxmlformats.org/officeDocument/2006/relationships/hyperlink" Id="rId50"/>
    <Relationship TargetMode="External" Target="https://m.edsoo.ru/f842e56e" Type="http://schemas.openxmlformats.org/officeDocument/2006/relationships/hyperlink" Id="rId51"/>
    <Relationship TargetMode="External" Target="https://m.edsoo.ru/f842e758" Type="http://schemas.openxmlformats.org/officeDocument/2006/relationships/hyperlink" Id="rId52"/>
    <Relationship TargetMode="External" Target="https://m.edsoo.ru/f842f036" Type="http://schemas.openxmlformats.org/officeDocument/2006/relationships/hyperlink" Id="rId53"/>
    <Relationship TargetMode="External" Target="https://m.edsoo.ru/f842eb5e" Type="http://schemas.openxmlformats.org/officeDocument/2006/relationships/hyperlink" Id="rId54"/>
    <Relationship TargetMode="External" Target="https://m.edsoo.ru/f842edb6" Type="http://schemas.openxmlformats.org/officeDocument/2006/relationships/hyperlink" Id="rId55"/>
    <Relationship TargetMode="External" Target="https://m.edsoo.ru/f842f3a6" Type="http://schemas.openxmlformats.org/officeDocument/2006/relationships/hyperlink" Id="rId56"/>
    <Relationship TargetMode="External" Target="https://m.edsoo.ru/f842fbda" Type="http://schemas.openxmlformats.org/officeDocument/2006/relationships/hyperlink" Id="rId57"/>
    <Relationship TargetMode="External" Target="https://m.edsoo.ru/f8430526" Type="http://schemas.openxmlformats.org/officeDocument/2006/relationships/hyperlink" Id="rId58"/>
    <Relationship TargetMode="External" Target="https://m.edsoo.ru/f8430710" Type="http://schemas.openxmlformats.org/officeDocument/2006/relationships/hyperlink" Id="rId59"/>
    <Relationship TargetMode="External" Target="https://m.edsoo.ru/f84313a4" Type="http://schemas.openxmlformats.org/officeDocument/2006/relationships/hyperlink" Id="rId60"/>
    <Relationship TargetMode="External" Target="https://m.edsoo.ru/f8431746" Type="http://schemas.openxmlformats.org/officeDocument/2006/relationships/hyperlink" Id="rId61"/>
    <Relationship TargetMode="External" Target="https://m.edsoo.ru/f843191c" Type="http://schemas.openxmlformats.org/officeDocument/2006/relationships/hyperlink" Id="rId62"/>
    <Relationship TargetMode="External" Target="https://m.edsoo.ru/f84321b4" Type="http://schemas.openxmlformats.org/officeDocument/2006/relationships/hyperlink" Id="rId63"/>
    <Relationship TargetMode="External" Target="https://m.edsoo.ru/f8432768" Type="http://schemas.openxmlformats.org/officeDocument/2006/relationships/hyperlink" Id="rId64"/>
    <Relationship TargetMode="External" Target="https://m.edsoo.ru/f8432a1a" Type="http://schemas.openxmlformats.org/officeDocument/2006/relationships/hyperlink" Id="rId65"/>
    <Relationship TargetMode="External" Target="https://m.edsoo.ru/f8432d80" Type="http://schemas.openxmlformats.org/officeDocument/2006/relationships/hyperlink" Id="rId66"/>
    <Relationship TargetMode="External" Target="https://m.edsoo.ru/f843303c" Type="http://schemas.openxmlformats.org/officeDocument/2006/relationships/hyperlink" Id="rId67"/>
    <Relationship TargetMode="External" Target="https://m.edsoo.ru/f8433500" Type="http://schemas.openxmlformats.org/officeDocument/2006/relationships/hyperlink" Id="rId68"/>
    <Relationship TargetMode="External" Target="https://m.edsoo.ru/f843337a" Type="http://schemas.openxmlformats.org/officeDocument/2006/relationships/hyperlink" Id="rId69"/>
    <Relationship TargetMode="External" Target="https://m.edsoo.ru/f8434072" Type="http://schemas.openxmlformats.org/officeDocument/2006/relationships/hyperlink" Id="rId70"/>
    <Relationship TargetMode="External" Target="https://m.edsoo.ru/f84343e2" Type="http://schemas.openxmlformats.org/officeDocument/2006/relationships/hyperlink" Id="rId71"/>
    <Relationship TargetMode="External" Target="https://m.edsoo.ru/f84287ae" Type="http://schemas.openxmlformats.org/officeDocument/2006/relationships/hyperlink" Id="rId72"/>
    <Relationship TargetMode="External" Target="https://m.edsoo.ru/f8423826" Type="http://schemas.openxmlformats.org/officeDocument/2006/relationships/hyperlink" Id="rId73"/>
    <Relationship TargetMode="External" Target="https://m.edsoo.ru/f8428268" Type="http://schemas.openxmlformats.org/officeDocument/2006/relationships/hyperlink" Id="rId74"/>
    <Relationship TargetMode="External" Target="https://m.edsoo.ru/f8423682" Type="http://schemas.openxmlformats.org/officeDocument/2006/relationships/hyperlink" Id="rId75"/>
    <Relationship TargetMode="External" Target="https://m.edsoo.ru/f8423d3a" Type="http://schemas.openxmlformats.org/officeDocument/2006/relationships/hyperlink" Id="rId76"/>
    <Relationship TargetMode="External" Target="https://m.edsoo.ru/f84248ca" Type="http://schemas.openxmlformats.org/officeDocument/2006/relationships/hyperlink" Id="rId77"/>
    <Relationship TargetMode="External" Target="https://m.edsoo.ru/f8424a96" Type="http://schemas.openxmlformats.org/officeDocument/2006/relationships/hyperlink" Id="rId78"/>
    <Relationship TargetMode="External" Target="https://m.edsoo.ru/f8424532" Type="http://schemas.openxmlformats.org/officeDocument/2006/relationships/hyperlink" Id="rId79"/>
    <Relationship TargetMode="External" Target="https://m.edsoo.ru/f84252c0" Type="http://schemas.openxmlformats.org/officeDocument/2006/relationships/hyperlink" Id="rId80"/>
    <Relationship TargetMode="External" Target="https://m.edsoo.ru/f8426be8" Type="http://schemas.openxmlformats.org/officeDocument/2006/relationships/hyperlink" Id="rId81"/>
    <Relationship TargetMode="External" Target="https://m.edsoo.ru/f8426dd2" Type="http://schemas.openxmlformats.org/officeDocument/2006/relationships/hyperlink" Id="rId82"/>
    <Relationship TargetMode="External" Target="https://m.edsoo.ru/f8426f80" Type="http://schemas.openxmlformats.org/officeDocument/2006/relationships/hyperlink" Id="rId83"/>
    <Relationship TargetMode="External" Target="https://m.edsoo.ru/f8426f80" Type="http://schemas.openxmlformats.org/officeDocument/2006/relationships/hyperlink" Id="rId84"/>
    <Relationship TargetMode="External" Target="https://m.edsoo.ru/f842009a" Type="http://schemas.openxmlformats.org/officeDocument/2006/relationships/hyperlink" Id="rId85"/>
    <Relationship TargetMode="External" Target="https://m.edsoo.ru/f8428c7c" Type="http://schemas.openxmlformats.org/officeDocument/2006/relationships/hyperlink" Id="rId86"/>
    <Relationship TargetMode="External" Target="https://m.edsoo.ru/f8422494" Type="http://schemas.openxmlformats.org/officeDocument/2006/relationships/hyperlink" Id="rId87"/>
    <Relationship TargetMode="External" Target="https://m.edsoo.ru/f8425cca" Type="http://schemas.openxmlformats.org/officeDocument/2006/relationships/hyperlink" Id="rId88"/>
    <Relationship TargetMode="External" Target="https://m.edsoo.ru/f8423f9c" Type="http://schemas.openxmlformats.org/officeDocument/2006/relationships/hyperlink" Id="rId89"/>
    <Relationship TargetMode="External" Target="https://m.edsoo.ru/f842b42c" Type="http://schemas.openxmlformats.org/officeDocument/2006/relationships/hyperlink" Id="rId90"/>
    <Relationship TargetMode="External" Target="https://m.edsoo.ru/f842b648" Type="http://schemas.openxmlformats.org/officeDocument/2006/relationships/hyperlink" Id="rId91"/>
    <Relationship TargetMode="External" Target="https://m.edsoo.ru/f8425ea0" Type="http://schemas.openxmlformats.org/officeDocument/2006/relationships/hyperlink" Id="rId92"/>
    <Relationship TargetMode="External" Target="https://m.edsoo.ru/f84276d8" Type="http://schemas.openxmlformats.org/officeDocument/2006/relationships/hyperlink" Id="rId93"/>
    <Relationship TargetMode="External" Target="https://m.edsoo.ru/f8427d36" Type="http://schemas.openxmlformats.org/officeDocument/2006/relationships/hyperlink" Id="rId94"/>
    <Relationship TargetMode="External" Target="https://m.edsoo.ru/f8426080" Type="http://schemas.openxmlformats.org/officeDocument/2006/relationships/hyperlink" Id="rId95"/>
    <Relationship TargetMode="External" Target="https://m.edsoo.ru/f842da88" Type="http://schemas.openxmlformats.org/officeDocument/2006/relationships/hyperlink" Id="rId96"/>
    <Relationship TargetMode="External" Target="https://m.edsoo.ru/f842a6b2" Type="http://schemas.openxmlformats.org/officeDocument/2006/relationships/hyperlink" Id="rId97"/>
    <Relationship TargetMode="External" Target="https://m.edsoo.ru/f842a6b2" Type="http://schemas.openxmlformats.org/officeDocument/2006/relationships/hyperlink" Id="rId98"/>
    <Relationship TargetMode="External" Target="https://m.edsoo.ru/f8424190" Type="http://schemas.openxmlformats.org/officeDocument/2006/relationships/hyperlink" Id="rId99"/>
    <Relationship TargetMode="External" Target="https://m.edsoo.ru/f8429906" Type="http://schemas.openxmlformats.org/officeDocument/2006/relationships/hyperlink" Id="rId100"/>
    <Relationship TargetMode="External" Target="https://m.edsoo.ru/f842c32c" Type="http://schemas.openxmlformats.org/officeDocument/2006/relationships/hyperlink" Id="rId101"/>
    <Relationship TargetMode="External" Target="https://m.edsoo.ru/f842c53e" Type="http://schemas.openxmlformats.org/officeDocument/2006/relationships/hyperlink" Id="rId102"/>
    <Relationship TargetMode="External" Target="https://m.edsoo.ru/f842c958" Type="http://schemas.openxmlformats.org/officeDocument/2006/relationships/hyperlink" Id="rId103"/>
    <Relationship TargetMode="External" Target="https://m.edsoo.ru/f842cb2e" Type="http://schemas.openxmlformats.org/officeDocument/2006/relationships/hyperlink" Id="rId104"/>
    <Relationship TargetMode="External" Target="https://m.edsoo.ru/f842d240" Type="http://schemas.openxmlformats.org/officeDocument/2006/relationships/hyperlink" Id="rId105"/>
    <Relationship TargetMode="External" Target="https://m.edsoo.ru/f842d47a" Type="http://schemas.openxmlformats.org/officeDocument/2006/relationships/hyperlink" Id="rId106"/>
    <Relationship TargetMode="External" Target="https://m.edsoo.ru/f842e38e" Type="http://schemas.openxmlformats.org/officeDocument/2006/relationships/hyperlink" Id="rId107"/>
    <Relationship TargetMode="External" Target="https://m.edsoo.ru/f842d682" Type="http://schemas.openxmlformats.org/officeDocument/2006/relationships/hyperlink" Id="rId108"/>
    <Relationship TargetMode="External" Target="https://m.edsoo.ru/f842d894" Type="http://schemas.openxmlformats.org/officeDocument/2006/relationships/hyperlink" Id="rId109"/>
    <Relationship TargetMode="External" Target="https://m.edsoo.ru/f842e974" Type="http://schemas.openxmlformats.org/officeDocument/2006/relationships/hyperlink" Id="rId110"/>
    <Relationship TargetMode="External" Target="https://m.edsoo.ru/f842fa4a" Type="http://schemas.openxmlformats.org/officeDocument/2006/relationships/hyperlink" Id="rId111"/>
    <Relationship TargetMode="External" Target="https://m.edsoo.ru/f842fea0" Type="http://schemas.openxmlformats.org/officeDocument/2006/relationships/hyperlink" Id="rId112"/>
    <Relationship TargetMode="External" Target="https://m.edsoo.ru/f842fea0" Type="http://schemas.openxmlformats.org/officeDocument/2006/relationships/hyperlink" Id="rId113"/>
    <Relationship TargetMode="External" Target="https://m.edsoo.ru/f84321b4" Type="http://schemas.openxmlformats.org/officeDocument/2006/relationships/hyperlink" Id="rId114"/>
    <Relationship TargetMode="External" Target="https://m.edsoo.ru/f843233a" Type="http://schemas.openxmlformats.org/officeDocument/2006/relationships/hyperlink" Id="rId115"/>
    <Relationship TargetMode="External" Target="https://m.edsoo.ru/f8433af0" Type="http://schemas.openxmlformats.org/officeDocument/2006/relationships/hyperlink" Id="rId116"/>
    <Relationship TargetMode="External" Target="https://m.edsoo.ru/f8434784" Type="http://schemas.openxmlformats.org/officeDocument/2006/relationships/hyperlink" Id="rId117"/>
    <Relationship TargetMode="External" Target="https://m.edsoo.ru/f8434c84" Type="http://schemas.openxmlformats.org/officeDocument/2006/relationships/hyperlink" Id="rId118"/>
    <Relationship TargetMode="External" Target="https://m.edsoo.ru/f8434a54" Type="http://schemas.openxmlformats.org/officeDocument/2006/relationships/hyperlink" Id="rId119"/>
    <Relationship TargetMode="External" Target="https://m.edsoo.ru/f84228ae" Type="http://schemas.openxmlformats.org/officeDocument/2006/relationships/hyperlink" Id="rId120"/>
    <Relationship TargetMode="External" Target="https://m.edsoo.ru/f8422d40" Type="http://schemas.openxmlformats.org/officeDocument/2006/relationships/hyperlink" Id="rId121"/>
    <Relationship TargetMode="External" Target="https://m.edsoo.ru/f8423038" Type="http://schemas.openxmlformats.org/officeDocument/2006/relationships/hyperlink" Id="rId122"/>
    <Relationship TargetMode="External" Target="https://m.edsoo.ru/f8422ac0" Type="http://schemas.openxmlformats.org/officeDocument/2006/relationships/hyperlink" Id="rId123"/>
    <Relationship TargetMode="External" Target="https://m.edsoo.ru/f84239ca" Type="http://schemas.openxmlformats.org/officeDocument/2006/relationships/hyperlink" Id="rId124"/>
    <Relationship TargetMode="External" Target="https://m.edsoo.ru/f8423b6e" Type="http://schemas.openxmlformats.org/officeDocument/2006/relationships/hyperlink" Id="rId125"/>
    <Relationship TargetMode="External" Target="https://m.edsoo.ru/f8427142" Type="http://schemas.openxmlformats.org/officeDocument/2006/relationships/hyperlink" Id="rId126"/>
    <Relationship TargetMode="External" Target="https://m.edsoo.ru/f84250e0" Type="http://schemas.openxmlformats.org/officeDocument/2006/relationships/hyperlink" Id="rId127"/>
    <Relationship TargetMode="External" Target="https://m.edsoo.ru/f8430904" Type="http://schemas.openxmlformats.org/officeDocument/2006/relationships/hyperlink" Id="rId128"/>
    <Relationship TargetMode="External" Target="https://m.edsoo.ru/f8423272" Type="http://schemas.openxmlformats.org/officeDocument/2006/relationships/hyperlink" Id="rId129"/>
    <Relationship TargetMode="External" Target="https://m.edsoo.ru/f8424f28" Type="http://schemas.openxmlformats.org/officeDocument/2006/relationships/hyperlink" Id="rId130"/>
    <Relationship TargetMode="External" Target="https://m.edsoo.ru/f84234ca" Type="http://schemas.openxmlformats.org/officeDocument/2006/relationships/hyperlink" Id="rId131"/>
    <Relationship TargetMode="External" Target="https://m.edsoo.ru/f842900a" Type="http://schemas.openxmlformats.org/officeDocument/2006/relationships/hyperlink" Id="rId132"/>
    <Relationship TargetMode="External" Target="https://m.edsoo.ru/f842900a" Type="http://schemas.openxmlformats.org/officeDocument/2006/relationships/hyperlink" Id="rId133"/>
    <Relationship TargetMode="External" Target="https://m.edsoo.ru/f8426238" Type="http://schemas.openxmlformats.org/officeDocument/2006/relationships/hyperlink" Id="rId134"/>
    <Relationship TargetMode="External" Target="https://m.edsoo.ru/f8431fd4" Type="http://schemas.openxmlformats.org/officeDocument/2006/relationships/hyperlink" Id="rId135"/>
    <Relationship TargetMode="External" Target="https://m.edsoo.ru/f8433cda" Type="http://schemas.openxmlformats.org/officeDocument/2006/relationships/hyperlink" Id="rId136"/>
    <Relationship TargetMode="External" Target="https://m.edsoo.ru/f841ef10" Type="http://schemas.openxmlformats.org/officeDocument/2006/relationships/hyperlink" Id="rId137"/>
    <Relationship TargetMode="External" Target="https://m.edsoo.ru/f843157a" Type="http://schemas.openxmlformats.org/officeDocument/2006/relationships/hyperlink" Id="rId138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