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1784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МР Хунзахский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учитель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Алиасхабова Саният Магомедовна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М.О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2823729)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178423" w:id="5"/>
    <w:p>
      <w:pPr>
        <w:sectPr>
          <w:pgSz w:w="11906" w:h="16383" w:orient="portrait"/>
        </w:sectPr>
      </w:pPr>
    </w:p>
    <w:bookmarkEnd w:id="5"/>
    <w:bookmarkEnd w:id="0"/>
    <w:bookmarkStart w:name="block-211784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1178425" w:id="8"/>
    <w:p>
      <w:pPr>
        <w:sectPr>
          <w:pgSz w:w="11906" w:h="16383" w:orient="portrait"/>
        </w:sectPr>
      </w:pPr>
    </w:p>
    <w:bookmarkEnd w:id="8"/>
    <w:bookmarkEnd w:id="6"/>
    <w:bookmarkStart w:name="block-2117842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1178424" w:id="10"/>
    <w:p>
      <w:pPr>
        <w:sectPr>
          <w:pgSz w:w="11906" w:h="16383" w:orient="portrait"/>
        </w:sectPr>
      </w:pPr>
    </w:p>
    <w:bookmarkEnd w:id="10"/>
    <w:bookmarkEnd w:id="9"/>
    <w:bookmarkStart w:name="block-21178426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1178426" w:id="16"/>
    <w:p>
      <w:pPr>
        <w:sectPr>
          <w:pgSz w:w="11906" w:h="16383" w:orient="portrait"/>
        </w:sectPr>
      </w:pPr>
    </w:p>
    <w:bookmarkEnd w:id="16"/>
    <w:bookmarkEnd w:id="11"/>
    <w:bookmarkStart w:name="block-2117842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78422" w:id="18"/>
    <w:p>
      <w:pPr>
        <w:sectPr>
          <w:pgSz w:w="16383" w:h="11906" w:orient="landscape"/>
        </w:sectPr>
      </w:pPr>
    </w:p>
    <w:bookmarkEnd w:id="18"/>
    <w:bookmarkEnd w:id="17"/>
    <w:bookmarkStart w:name="block-2117842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27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яндекс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гугл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78427" w:id="20"/>
    <w:p>
      <w:pPr>
        <w:sectPr>
          <w:pgSz w:w="16383" w:h="11906" w:orient="landscape"/>
        </w:sectPr>
      </w:pPr>
    </w:p>
    <w:bookmarkEnd w:id="20"/>
    <w:bookmarkEnd w:id="19"/>
    <w:bookmarkStart w:name="block-2117842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f45a6c3-60ed-4cfd-a0a0-fe2670352bd5" w:id="23"/>
      <w:r>
        <w:rPr>
          <w:rFonts w:ascii="Times New Roman" w:hAnsi="Times New Roman"/>
          <w:b w:val="false"/>
          <w:i w:val="false"/>
          <w:color w:val="000000"/>
          <w:sz w:val="28"/>
        </w:rPr>
        <w:t>учебник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4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5"/>
      <w:r>
        <w:rPr>
          <w:rFonts w:ascii="Times New Roman" w:hAnsi="Times New Roman"/>
          <w:b w:val="false"/>
          <w:i w:val="false"/>
          <w:color w:val="000000"/>
          <w:sz w:val="28"/>
        </w:rPr>
        <w:t>учи.ру гугл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178428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